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60D3B" w14:textId="26925B2D" w:rsidR="00582690" w:rsidRPr="0037088D" w:rsidRDefault="00582690" w:rsidP="006958BC">
      <w:pPr>
        <w:rPr>
          <w:rFonts w:ascii="Arial" w:hAnsi="Arial" w:cs="Arial"/>
          <w:b/>
          <w:sz w:val="32"/>
          <w:szCs w:val="32"/>
        </w:rPr>
      </w:pPr>
      <w:bookmarkStart w:id="0" w:name="_Hlk172789626"/>
      <w:bookmarkStart w:id="1" w:name="_GoBack"/>
      <w:bookmarkEnd w:id="1"/>
      <w:r w:rsidRPr="0037088D">
        <w:rPr>
          <w:rFonts w:ascii="Arial" w:hAnsi="Arial" w:cs="Arial"/>
          <w:b/>
          <w:sz w:val="32"/>
          <w:szCs w:val="32"/>
        </w:rPr>
        <w:t xml:space="preserve">Lymphedema </w:t>
      </w:r>
      <w:r w:rsidR="00D9034B">
        <w:rPr>
          <w:rFonts w:ascii="Arial" w:hAnsi="Arial" w:cs="Arial"/>
          <w:b/>
          <w:sz w:val="32"/>
          <w:szCs w:val="32"/>
        </w:rPr>
        <w:t>Addendu</w:t>
      </w:r>
      <w:r w:rsidR="00C83CF7">
        <w:rPr>
          <w:rFonts w:ascii="Arial" w:hAnsi="Arial" w:cs="Arial"/>
          <w:b/>
          <w:sz w:val="32"/>
          <w:szCs w:val="32"/>
        </w:rPr>
        <w:t>m – As</w:t>
      </w:r>
      <w:r w:rsidRPr="0037088D">
        <w:rPr>
          <w:rFonts w:ascii="Arial" w:hAnsi="Arial" w:cs="Arial"/>
          <w:b/>
          <w:sz w:val="32"/>
          <w:szCs w:val="32"/>
        </w:rPr>
        <w:t>sessment/Evaluation Form</w:t>
      </w:r>
    </w:p>
    <w:p w14:paraId="7C26858B" w14:textId="435AC170" w:rsidR="00582690" w:rsidRPr="004D5F6B" w:rsidRDefault="00582690" w:rsidP="006958BC">
      <w:pPr>
        <w:autoSpaceDE/>
        <w:autoSpaceDN/>
        <w:rPr>
          <w:rFonts w:ascii="Arial" w:hAnsi="Arial" w:cs="Arial"/>
          <w:color w:val="999999"/>
          <w:sz w:val="20"/>
        </w:rPr>
      </w:pPr>
      <w:r w:rsidRPr="004D5F6B">
        <w:rPr>
          <w:rFonts w:ascii="Arial" w:hAnsi="Arial" w:cs="Arial"/>
          <w:color w:val="999999"/>
          <w:sz w:val="20"/>
        </w:rPr>
        <w:t xml:space="preserve">(to be completed by </w:t>
      </w:r>
      <w:r w:rsidR="006958BC">
        <w:rPr>
          <w:rFonts w:ascii="Arial" w:hAnsi="Arial" w:cs="Arial"/>
          <w:color w:val="999999"/>
          <w:sz w:val="20"/>
        </w:rPr>
        <w:t>practitioner</w:t>
      </w:r>
      <w:r w:rsidRPr="004D5F6B">
        <w:rPr>
          <w:rFonts w:ascii="Arial" w:hAnsi="Arial" w:cs="Arial"/>
          <w:color w:val="999999"/>
          <w:sz w:val="20"/>
        </w:rPr>
        <w:t xml:space="preserve"> </w:t>
      </w:r>
      <w:r w:rsidR="00D9034B">
        <w:rPr>
          <w:rFonts w:ascii="Arial" w:hAnsi="Arial" w:cs="Arial"/>
          <w:color w:val="999999"/>
          <w:sz w:val="20"/>
        </w:rPr>
        <w:t xml:space="preserve">at time </w:t>
      </w:r>
      <w:r w:rsidR="00C83CF7">
        <w:rPr>
          <w:rFonts w:ascii="Arial" w:hAnsi="Arial" w:cs="Arial"/>
          <w:color w:val="999999"/>
          <w:sz w:val="20"/>
        </w:rPr>
        <w:t>service</w:t>
      </w:r>
      <w:r w:rsidRPr="004D5F6B">
        <w:rPr>
          <w:rFonts w:ascii="Arial" w:hAnsi="Arial" w:cs="Arial"/>
          <w:color w:val="999999"/>
          <w:sz w:val="20"/>
        </w:rPr>
        <w:t>)</w:t>
      </w:r>
    </w:p>
    <w:p w14:paraId="6CDE2219" w14:textId="77777777"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</w:p>
    <w:p w14:paraId="4A7B1020" w14:textId="77777777"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  <w:r w:rsidRPr="004D5F6B">
        <w:rPr>
          <w:rFonts w:ascii="Arial" w:hAnsi="Arial" w:cs="Arial"/>
          <w:b/>
          <w:sz w:val="20"/>
        </w:rPr>
        <w:t xml:space="preserve">Name: </w:t>
      </w:r>
      <w:r w:rsidRPr="004D5F6B">
        <w:rPr>
          <w:rFonts w:ascii="Arial" w:hAnsi="Arial" w:cs="Arial"/>
          <w:sz w:val="20"/>
        </w:rPr>
        <w:t>_________________________________________</w:t>
      </w:r>
      <w:r>
        <w:rPr>
          <w:rFonts w:ascii="Arial" w:hAnsi="Arial" w:cs="Arial"/>
          <w:sz w:val="20"/>
        </w:rPr>
        <w:t xml:space="preserve">_ </w:t>
      </w:r>
      <w:r w:rsidRPr="004D5F6B">
        <w:rPr>
          <w:rFonts w:ascii="Arial" w:hAnsi="Arial" w:cs="Arial"/>
          <w:b/>
          <w:sz w:val="20"/>
        </w:rPr>
        <w:t xml:space="preserve">DOB: </w:t>
      </w:r>
      <w:r w:rsidRPr="004D5F6B">
        <w:rPr>
          <w:rFonts w:ascii="Arial" w:hAnsi="Arial" w:cs="Arial"/>
          <w:sz w:val="20"/>
        </w:rPr>
        <w:t>__________________</w:t>
      </w:r>
      <w:r w:rsidRPr="004D5F6B">
        <w:rPr>
          <w:rFonts w:ascii="Arial" w:hAnsi="Arial" w:cs="Arial"/>
          <w:b/>
          <w:sz w:val="20"/>
        </w:rPr>
        <w:t xml:space="preserve">   Age: </w:t>
      </w:r>
      <w:r w:rsidRPr="004D5F6B">
        <w:rPr>
          <w:rFonts w:ascii="Arial" w:hAnsi="Arial" w:cs="Arial"/>
          <w:sz w:val="20"/>
        </w:rPr>
        <w:t>______</w:t>
      </w:r>
    </w:p>
    <w:p w14:paraId="6E267337" w14:textId="77777777"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</w:p>
    <w:p w14:paraId="541EEBC8" w14:textId="77777777"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  <w:r w:rsidRPr="004D5F6B">
        <w:rPr>
          <w:rFonts w:ascii="Arial" w:hAnsi="Arial" w:cs="Arial"/>
          <w:b/>
          <w:sz w:val="20"/>
        </w:rPr>
        <w:t xml:space="preserve">Occupation: </w:t>
      </w:r>
      <w:r w:rsidRPr="004D5F6B">
        <w:rPr>
          <w:rFonts w:ascii="Arial" w:hAnsi="Arial" w:cs="Arial"/>
          <w:sz w:val="20"/>
        </w:rPr>
        <w:t>_________________________________________</w:t>
      </w:r>
      <w:r w:rsidRPr="004D5F6B">
        <w:rPr>
          <w:rFonts w:ascii="Arial" w:hAnsi="Arial" w:cs="Arial"/>
          <w:b/>
          <w:sz w:val="20"/>
        </w:rPr>
        <w:t xml:space="preserve"> Currently Working:    </w:t>
      </w:r>
      <w:r w:rsidRPr="004D5F6B">
        <w:rPr>
          <w:rFonts w:ascii="Arial" w:hAnsi="Arial" w:cs="Arial"/>
          <w:b/>
          <w:sz w:val="20"/>
        </w:rPr>
        <w:sym w:font="Symbol" w:char="F0F0"/>
      </w:r>
      <w:r w:rsidRPr="004D5F6B">
        <w:rPr>
          <w:rFonts w:ascii="Arial" w:hAnsi="Arial" w:cs="Arial"/>
          <w:b/>
          <w:sz w:val="20"/>
        </w:rPr>
        <w:t xml:space="preserve">  Yes       </w:t>
      </w:r>
      <w:r w:rsidRPr="004D5F6B">
        <w:rPr>
          <w:rFonts w:ascii="Arial" w:hAnsi="Arial" w:cs="Arial"/>
          <w:b/>
          <w:sz w:val="20"/>
        </w:rPr>
        <w:sym w:font="Symbol" w:char="F0F0"/>
      </w:r>
      <w:r w:rsidRPr="004D5F6B">
        <w:rPr>
          <w:rFonts w:ascii="Arial" w:hAnsi="Arial" w:cs="Arial"/>
          <w:b/>
          <w:sz w:val="20"/>
        </w:rPr>
        <w:t xml:space="preserve">  No</w:t>
      </w:r>
    </w:p>
    <w:p w14:paraId="41483996" w14:textId="77777777"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</w:p>
    <w:p w14:paraId="0AD618D8" w14:textId="77777777" w:rsidR="00582690" w:rsidRDefault="00582690" w:rsidP="00582690">
      <w:pPr>
        <w:autoSpaceDE/>
        <w:autoSpaceDN/>
        <w:rPr>
          <w:rFonts w:ascii="Arial" w:hAnsi="Arial" w:cs="Arial"/>
          <w:sz w:val="20"/>
        </w:rPr>
      </w:pPr>
      <w:r w:rsidRPr="004D5F6B">
        <w:rPr>
          <w:rFonts w:ascii="Arial" w:hAnsi="Arial" w:cs="Arial"/>
          <w:b/>
          <w:sz w:val="20"/>
        </w:rPr>
        <w:t xml:space="preserve">Referred by: </w:t>
      </w:r>
      <w:r w:rsidRPr="004D5F6B">
        <w:rPr>
          <w:rFonts w:ascii="Arial" w:hAnsi="Arial" w:cs="Arial"/>
          <w:sz w:val="20"/>
        </w:rPr>
        <w:t>___________________________________</w:t>
      </w:r>
      <w:r w:rsidRPr="004D5F6B">
        <w:rPr>
          <w:rFonts w:ascii="Arial" w:hAnsi="Arial" w:cs="Arial"/>
          <w:b/>
          <w:sz w:val="20"/>
        </w:rPr>
        <w:t xml:space="preserve"> Phone #:</w:t>
      </w:r>
      <w:r w:rsidRPr="004D5F6B">
        <w:rPr>
          <w:rFonts w:ascii="Arial" w:hAnsi="Arial" w:cs="Arial"/>
          <w:sz w:val="20"/>
        </w:rPr>
        <w:t xml:space="preserve"> _____________________________</w:t>
      </w:r>
    </w:p>
    <w:p w14:paraId="13FFBEB7" w14:textId="77777777" w:rsidR="00D74272" w:rsidRDefault="00D74272" w:rsidP="00582690">
      <w:pPr>
        <w:autoSpaceDE/>
        <w:autoSpaceDN/>
        <w:rPr>
          <w:rFonts w:ascii="Arial" w:hAnsi="Arial" w:cs="Arial"/>
          <w:sz w:val="20"/>
        </w:rPr>
      </w:pPr>
    </w:p>
    <w:p w14:paraId="504A3A91" w14:textId="5B7DF779" w:rsidR="00D40C4B" w:rsidRDefault="00D40C4B" w:rsidP="00582690">
      <w:pPr>
        <w:autoSpaceDE/>
        <w:autoSpaceDN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Primary lymphedema physician or PCP: _________________________________________________</w:t>
      </w:r>
    </w:p>
    <w:p w14:paraId="344678B2" w14:textId="77777777" w:rsidR="00D40C4B" w:rsidRDefault="00D40C4B" w:rsidP="00582690">
      <w:pPr>
        <w:autoSpaceDE/>
        <w:autoSpaceDN/>
        <w:rPr>
          <w:rFonts w:ascii="Arial" w:hAnsi="Arial" w:cs="Arial"/>
          <w:b/>
          <w:bCs/>
          <w:sz w:val="20"/>
        </w:rPr>
      </w:pPr>
    </w:p>
    <w:p w14:paraId="337C4DA6" w14:textId="4AB59CA0" w:rsidR="00D74272" w:rsidRPr="004D5F6B" w:rsidRDefault="00D74272" w:rsidP="00582690">
      <w:pPr>
        <w:autoSpaceDE/>
        <w:autoSpaceDN/>
        <w:rPr>
          <w:rFonts w:ascii="Arial" w:hAnsi="Arial" w:cs="Arial"/>
          <w:b/>
          <w:sz w:val="20"/>
        </w:rPr>
      </w:pPr>
      <w:r w:rsidRPr="00D74272">
        <w:rPr>
          <w:rFonts w:ascii="Arial" w:hAnsi="Arial" w:cs="Arial"/>
          <w:b/>
          <w:bCs/>
          <w:sz w:val="20"/>
        </w:rPr>
        <w:t>Primary Lymphedema Therapist (CLT):</w:t>
      </w:r>
      <w:r>
        <w:rPr>
          <w:rFonts w:ascii="Arial" w:hAnsi="Arial" w:cs="Arial"/>
          <w:sz w:val="20"/>
        </w:rPr>
        <w:t xml:space="preserve"> __________________________________________________</w:t>
      </w:r>
    </w:p>
    <w:p w14:paraId="5283D8C8" w14:textId="77777777"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</w:p>
    <w:p w14:paraId="272040FB" w14:textId="339105B3"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  <w:r w:rsidRPr="004D5F6B">
        <w:rPr>
          <w:rFonts w:ascii="Arial" w:hAnsi="Arial" w:cs="Arial"/>
          <w:b/>
          <w:sz w:val="20"/>
        </w:rPr>
        <w:t xml:space="preserve">Diagnosis: </w:t>
      </w:r>
      <w:r w:rsidRPr="004D5F6B">
        <w:rPr>
          <w:rFonts w:ascii="Arial" w:hAnsi="Arial" w:cs="Arial"/>
          <w:sz w:val="20"/>
        </w:rPr>
        <w:t>___________________________________</w:t>
      </w:r>
      <w:r w:rsidR="00D9034B">
        <w:rPr>
          <w:rFonts w:ascii="Arial" w:hAnsi="Arial" w:cs="Arial"/>
          <w:b/>
          <w:sz w:val="20"/>
        </w:rPr>
        <w:t>_______________________________________</w:t>
      </w:r>
    </w:p>
    <w:p w14:paraId="1B69AC3C" w14:textId="1D45026F"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</w:p>
    <w:p w14:paraId="0485E59B" w14:textId="0CE00359" w:rsidR="00582690" w:rsidRPr="004D5F6B" w:rsidRDefault="00D74272" w:rsidP="00582690">
      <w:pPr>
        <w:autoSpaceDE/>
        <w:autoSpaceDN/>
        <w:rPr>
          <w:rFonts w:ascii="Arial" w:hAnsi="Arial" w:cs="Arial"/>
          <w:b/>
          <w:sz w:val="20"/>
        </w:rPr>
      </w:pPr>
      <w:r w:rsidRPr="00D74272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106DDE" wp14:editId="6DBA5211">
                <wp:simplePos x="0" y="0"/>
                <wp:positionH relativeFrom="margin">
                  <wp:posOffset>3159067</wp:posOffset>
                </wp:positionH>
                <wp:positionV relativeFrom="paragraph">
                  <wp:posOffset>143914</wp:posOffset>
                </wp:positionV>
                <wp:extent cx="2679065" cy="1009650"/>
                <wp:effectExtent l="0" t="0" r="2603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19EF8" w14:textId="726C849C" w:rsidR="00D74272" w:rsidRPr="004D5F6B" w:rsidRDefault="00D74272" w:rsidP="00D74272">
                            <w:pPr>
                              <w:autoSpaceDE/>
                              <w:autoSpaceDN/>
                              <w:spacing w:after="6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4D5F6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Height:  </w:t>
                            </w:r>
                            <w:r w:rsidRPr="004D5F6B">
                              <w:rPr>
                                <w:rFonts w:ascii="Arial" w:hAnsi="Arial" w:cs="Arial"/>
                                <w:sz w:val="20"/>
                              </w:rPr>
                              <w:t>__________</w:t>
                            </w:r>
                          </w:p>
                          <w:p w14:paraId="1CCC9A44" w14:textId="77777777" w:rsidR="00D74272" w:rsidRPr="004D5F6B" w:rsidRDefault="00D74272" w:rsidP="00D74272">
                            <w:pPr>
                              <w:autoSpaceDE/>
                              <w:autoSpaceDN/>
                              <w:rPr>
                                <w:rFonts w:ascii="Arial" w:hAnsi="Arial" w:cs="Arial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7046D414" w14:textId="77777777" w:rsidR="00D74272" w:rsidRPr="004D5F6B" w:rsidRDefault="00D74272" w:rsidP="00D74272">
                            <w:pPr>
                              <w:autoSpaceDE/>
                              <w:autoSpaceDN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4D5F6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Weight: </w:t>
                            </w:r>
                            <w:r w:rsidRPr="004D5F6B">
                              <w:rPr>
                                <w:rFonts w:ascii="Arial" w:hAnsi="Arial" w:cs="Arial"/>
                                <w:sz w:val="20"/>
                              </w:rPr>
                              <w:t>_______</w:t>
                            </w:r>
                            <w:r w:rsidRPr="004D5F6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(</w:t>
                            </w:r>
                            <w:proofErr w:type="spellStart"/>
                            <w:r w:rsidRPr="004D5F6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lbs</w:t>
                            </w:r>
                            <w:proofErr w:type="spellEnd"/>
                            <w:r w:rsidRPr="004D5F6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)  BMI: </w:t>
                            </w:r>
                            <w:r w:rsidRPr="004D5F6B">
                              <w:rPr>
                                <w:rFonts w:ascii="Arial" w:hAnsi="Arial" w:cs="Arial"/>
                                <w:sz w:val="20"/>
                              </w:rPr>
                              <w:t>___________</w:t>
                            </w:r>
                          </w:p>
                          <w:p w14:paraId="6842F800" w14:textId="77777777" w:rsidR="00D74272" w:rsidRPr="004D5F6B" w:rsidRDefault="00D74272" w:rsidP="00D74272">
                            <w:pPr>
                              <w:autoSpaceDE/>
                              <w:autoSpaceDN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D5F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6C311833" w14:textId="77777777" w:rsidR="00D74272" w:rsidRPr="004D5F6B" w:rsidRDefault="00D74272" w:rsidP="00D74272">
                            <w:pPr>
                              <w:autoSpaceDE/>
                              <w:autoSpaceDN/>
                              <w:spacing w:after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D5F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BMI = </w:t>
                            </w:r>
                            <w:r w:rsidRPr="004D5F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Weight x 703 / height</w:t>
                            </w:r>
                            <w:r w:rsidRPr="004D5F6B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 xml:space="preserve">2 </w:t>
                            </w:r>
                            <w:r w:rsidRPr="004D5F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 inches </w:t>
                            </w:r>
                          </w:p>
                          <w:p w14:paraId="327A5490" w14:textId="77777777" w:rsidR="00D74272" w:rsidRPr="004D5F6B" w:rsidRDefault="00D74272" w:rsidP="00D74272">
                            <w:pPr>
                              <w:autoSpaceDE/>
                              <w:autoSpaceDN/>
                              <w:spacing w:before="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D5F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Normal = 18.5 – 24.9, overweight &gt; 25, obese &gt; 30</w:t>
                            </w:r>
                          </w:p>
                          <w:p w14:paraId="79740E19" w14:textId="76B0A9BC" w:rsidR="00D74272" w:rsidRDefault="00D742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68106D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75pt;margin-top:11.35pt;width:210.95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">
                <v:textbox>
                  <w:txbxContent>
                    <w:p w14:paraId="78D19EF8" w14:textId="726C849C" w:rsidR="00D74272" w:rsidRPr="004D5F6B" w:rsidRDefault="00D74272" w:rsidP="00D74272">
                      <w:pPr>
                        <w:autoSpaceDE/>
                        <w:autoSpaceDN/>
                        <w:spacing w:after="6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4D5F6B">
                        <w:rPr>
                          <w:rFonts w:ascii="Arial" w:hAnsi="Arial" w:cs="Arial"/>
                          <w:b/>
                          <w:sz w:val="20"/>
                        </w:rPr>
                        <w:t xml:space="preserve">Height:  </w:t>
                      </w:r>
                      <w:r w:rsidRPr="004D5F6B">
                        <w:rPr>
                          <w:rFonts w:ascii="Arial" w:hAnsi="Arial" w:cs="Arial"/>
                          <w:sz w:val="20"/>
                        </w:rPr>
                        <w:t>__________</w:t>
                      </w:r>
                    </w:p>
                    <w:p w14:paraId="1CCC9A44" w14:textId="77777777" w:rsidR="00D74272" w:rsidRPr="004D5F6B" w:rsidRDefault="00D74272" w:rsidP="00D74272">
                      <w:pPr>
                        <w:autoSpaceDE/>
                        <w:autoSpaceDN/>
                        <w:rPr>
                          <w:rFonts w:ascii="Arial" w:hAnsi="Arial" w:cs="Arial"/>
                          <w:b/>
                          <w:sz w:val="6"/>
                          <w:szCs w:val="6"/>
                        </w:rPr>
                      </w:pPr>
                    </w:p>
                    <w:p w14:paraId="7046D414" w14:textId="77777777" w:rsidR="00D74272" w:rsidRPr="004D5F6B" w:rsidRDefault="00D74272" w:rsidP="00D74272">
                      <w:pPr>
                        <w:autoSpaceDE/>
                        <w:autoSpaceDN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4D5F6B">
                        <w:rPr>
                          <w:rFonts w:ascii="Arial" w:hAnsi="Arial" w:cs="Arial"/>
                          <w:b/>
                          <w:sz w:val="20"/>
                        </w:rPr>
                        <w:t xml:space="preserve">Weight: </w:t>
                      </w:r>
                      <w:r w:rsidRPr="004D5F6B">
                        <w:rPr>
                          <w:rFonts w:ascii="Arial" w:hAnsi="Arial" w:cs="Arial"/>
                          <w:sz w:val="20"/>
                        </w:rPr>
                        <w:t>_______</w:t>
                      </w:r>
                      <w:r w:rsidRPr="004D5F6B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(</w:t>
                      </w:r>
                      <w:proofErr w:type="spellStart"/>
                      <w:proofErr w:type="gramStart"/>
                      <w:r w:rsidRPr="004D5F6B">
                        <w:rPr>
                          <w:rFonts w:ascii="Arial" w:hAnsi="Arial" w:cs="Arial"/>
                          <w:b/>
                          <w:sz w:val="20"/>
                        </w:rPr>
                        <w:t>lbs</w:t>
                      </w:r>
                      <w:proofErr w:type="spellEnd"/>
                      <w:r w:rsidRPr="004D5F6B">
                        <w:rPr>
                          <w:rFonts w:ascii="Arial" w:hAnsi="Arial" w:cs="Arial"/>
                          <w:b/>
                          <w:sz w:val="20"/>
                        </w:rPr>
                        <w:t>)  BMI</w:t>
                      </w:r>
                      <w:proofErr w:type="gramEnd"/>
                      <w:r w:rsidRPr="004D5F6B">
                        <w:rPr>
                          <w:rFonts w:ascii="Arial" w:hAnsi="Arial" w:cs="Arial"/>
                          <w:b/>
                          <w:sz w:val="20"/>
                        </w:rPr>
                        <w:t xml:space="preserve">: </w:t>
                      </w:r>
                      <w:r w:rsidRPr="004D5F6B">
                        <w:rPr>
                          <w:rFonts w:ascii="Arial" w:hAnsi="Arial" w:cs="Arial"/>
                          <w:sz w:val="20"/>
                        </w:rPr>
                        <w:t>___________</w:t>
                      </w:r>
                    </w:p>
                    <w:p w14:paraId="6842F800" w14:textId="77777777" w:rsidR="00D74272" w:rsidRPr="004D5F6B" w:rsidRDefault="00D74272" w:rsidP="00D74272">
                      <w:pPr>
                        <w:autoSpaceDE/>
                        <w:autoSpaceDN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D5F6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14:paraId="6C311833" w14:textId="77777777" w:rsidR="00D74272" w:rsidRPr="004D5F6B" w:rsidRDefault="00D74272" w:rsidP="00D74272">
                      <w:pPr>
                        <w:autoSpaceDE/>
                        <w:autoSpaceDN/>
                        <w:spacing w:after="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D5F6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BMI = </w:t>
                      </w:r>
                      <w:r w:rsidRPr="004D5F6B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Weight x 703 / height</w:t>
                      </w:r>
                      <w:r w:rsidRPr="004D5F6B"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 xml:space="preserve">2 </w:t>
                      </w:r>
                      <w:r w:rsidRPr="004D5F6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 inches </w:t>
                      </w:r>
                    </w:p>
                    <w:p w14:paraId="327A5490" w14:textId="77777777" w:rsidR="00D74272" w:rsidRPr="004D5F6B" w:rsidRDefault="00D74272" w:rsidP="00D74272">
                      <w:pPr>
                        <w:autoSpaceDE/>
                        <w:autoSpaceDN/>
                        <w:spacing w:before="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D5F6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Normal = 18.5 – 24.9, overweight &gt; 25, obese &gt; 30</w:t>
                      </w:r>
                    </w:p>
                    <w:p w14:paraId="79740E19" w14:textId="76B0A9BC" w:rsidR="00D74272" w:rsidRDefault="00D74272"/>
                  </w:txbxContent>
                </v:textbox>
                <w10:wrap type="square" anchorx="margin"/>
              </v:shape>
            </w:pict>
          </mc:Fallback>
        </mc:AlternateContent>
      </w:r>
      <w:r w:rsidR="00582690" w:rsidRPr="004D5F6B">
        <w:rPr>
          <w:rFonts w:ascii="Arial" w:hAnsi="Arial" w:cs="Arial"/>
          <w:b/>
          <w:sz w:val="20"/>
        </w:rPr>
        <w:t xml:space="preserve">Clinical Presentation: </w:t>
      </w:r>
    </w:p>
    <w:p w14:paraId="1FC62C46" w14:textId="640AC979" w:rsidR="00582690" w:rsidRPr="004D5F6B" w:rsidRDefault="00582690" w:rsidP="00582690">
      <w:pPr>
        <w:autoSpaceDE/>
        <w:autoSpaceDN/>
        <w:spacing w:after="60"/>
        <w:rPr>
          <w:rFonts w:ascii="Arial" w:hAnsi="Arial" w:cs="Arial"/>
          <w:sz w:val="16"/>
          <w:szCs w:val="16"/>
        </w:rPr>
      </w:pPr>
      <w:r w:rsidRPr="004D5F6B">
        <w:rPr>
          <w:rFonts w:ascii="Arial" w:hAnsi="Arial" w:cs="Arial"/>
          <w:sz w:val="16"/>
          <w:szCs w:val="16"/>
        </w:rPr>
        <w:t>(check all that apply)</w:t>
      </w:r>
    </w:p>
    <w:p w14:paraId="109D3F6A" w14:textId="1B6CF22C" w:rsidR="00582690" w:rsidRPr="00FA70DE" w:rsidRDefault="00582690" w:rsidP="00582690">
      <w:pPr>
        <w:autoSpaceDE/>
        <w:autoSpaceDN/>
        <w:spacing w:after="60"/>
        <w:rPr>
          <w:rFonts w:ascii="Arial" w:hAnsi="Arial" w:cs="Arial"/>
          <w:b/>
          <w:sz w:val="20"/>
        </w:rPr>
      </w:pPr>
      <w:r w:rsidRPr="00FA70DE">
        <w:rPr>
          <w:rFonts w:ascii="Arial" w:hAnsi="Arial" w:cs="Arial"/>
          <w:b/>
          <w:sz w:val="20"/>
        </w:rPr>
        <w:sym w:font="Symbol" w:char="F0F0"/>
      </w:r>
      <w:r w:rsidRPr="00FA70DE">
        <w:rPr>
          <w:rFonts w:ascii="Arial" w:hAnsi="Arial" w:cs="Arial"/>
          <w:b/>
          <w:sz w:val="20"/>
        </w:rPr>
        <w:t xml:space="preserve"> Lymphedema </w:t>
      </w:r>
      <w:r w:rsidRPr="00FA70DE">
        <w:rPr>
          <w:rFonts w:ascii="Arial" w:hAnsi="Arial" w:cs="Arial"/>
          <w:sz w:val="20"/>
        </w:rPr>
        <w:t>___________________</w:t>
      </w:r>
      <w:r>
        <w:rPr>
          <w:rFonts w:ascii="Arial" w:hAnsi="Arial" w:cs="Arial"/>
          <w:sz w:val="20"/>
        </w:rPr>
        <w:t>_____</w:t>
      </w:r>
    </w:p>
    <w:p w14:paraId="7B969202" w14:textId="77777777" w:rsidR="00582690" w:rsidRPr="00FA70DE" w:rsidRDefault="00582690" w:rsidP="00582690">
      <w:pPr>
        <w:autoSpaceDE/>
        <w:autoSpaceDN/>
        <w:spacing w:after="60"/>
        <w:rPr>
          <w:rFonts w:ascii="Arial" w:hAnsi="Arial" w:cs="Arial"/>
          <w:b/>
          <w:sz w:val="20"/>
        </w:rPr>
      </w:pPr>
      <w:r w:rsidRPr="00FA70DE">
        <w:rPr>
          <w:rFonts w:ascii="Arial" w:hAnsi="Arial" w:cs="Arial"/>
          <w:b/>
          <w:sz w:val="20"/>
        </w:rPr>
        <w:sym w:font="Symbol" w:char="F0F0"/>
      </w:r>
      <w:r w:rsidRPr="00FA70DE">
        <w:rPr>
          <w:rFonts w:ascii="Arial" w:hAnsi="Arial" w:cs="Arial"/>
          <w:b/>
          <w:sz w:val="20"/>
        </w:rPr>
        <w:t xml:space="preserve"> Lipedema </w:t>
      </w:r>
      <w:r w:rsidRPr="00FA70DE">
        <w:rPr>
          <w:rFonts w:ascii="Arial" w:hAnsi="Arial" w:cs="Arial"/>
          <w:sz w:val="20"/>
        </w:rPr>
        <w:t>______________________</w:t>
      </w:r>
      <w:r>
        <w:rPr>
          <w:rFonts w:ascii="Arial" w:hAnsi="Arial" w:cs="Arial"/>
          <w:sz w:val="20"/>
        </w:rPr>
        <w:t>_____</w:t>
      </w:r>
    </w:p>
    <w:p w14:paraId="5A6C4206" w14:textId="17FF74DD" w:rsidR="00582690" w:rsidRPr="00FA70DE" w:rsidRDefault="00582690" w:rsidP="00582690">
      <w:pPr>
        <w:autoSpaceDE/>
        <w:autoSpaceDN/>
        <w:spacing w:after="60"/>
        <w:rPr>
          <w:rFonts w:ascii="Arial" w:hAnsi="Arial" w:cs="Arial"/>
          <w:b/>
          <w:sz w:val="20"/>
        </w:rPr>
      </w:pPr>
      <w:r w:rsidRPr="00FA70DE">
        <w:rPr>
          <w:rFonts w:ascii="Arial" w:hAnsi="Arial" w:cs="Arial"/>
          <w:b/>
          <w:sz w:val="20"/>
        </w:rPr>
        <w:sym w:font="Symbol" w:char="F0F0"/>
      </w:r>
      <w:r w:rsidRPr="00FA70DE">
        <w:rPr>
          <w:rFonts w:ascii="Arial" w:hAnsi="Arial" w:cs="Arial"/>
          <w:b/>
          <w:sz w:val="20"/>
        </w:rPr>
        <w:t xml:space="preserve"> CVI </w:t>
      </w:r>
      <w:r w:rsidRPr="00FA70DE">
        <w:rPr>
          <w:rFonts w:ascii="Arial" w:hAnsi="Arial" w:cs="Arial"/>
          <w:sz w:val="20"/>
        </w:rPr>
        <w:t>___________________________</w:t>
      </w:r>
      <w:r>
        <w:rPr>
          <w:rFonts w:ascii="Arial" w:hAnsi="Arial" w:cs="Arial"/>
          <w:sz w:val="20"/>
        </w:rPr>
        <w:t>_____</w:t>
      </w:r>
    </w:p>
    <w:p w14:paraId="062DBE38" w14:textId="77777777" w:rsidR="00582690" w:rsidRPr="00FA70DE" w:rsidRDefault="00582690" w:rsidP="00582690">
      <w:pPr>
        <w:autoSpaceDE/>
        <w:autoSpaceDN/>
        <w:spacing w:after="60"/>
        <w:rPr>
          <w:rFonts w:ascii="Arial" w:hAnsi="Arial" w:cs="Arial"/>
          <w:b/>
          <w:sz w:val="20"/>
        </w:rPr>
      </w:pPr>
      <w:r w:rsidRPr="00FA70DE">
        <w:rPr>
          <w:rFonts w:ascii="Arial" w:hAnsi="Arial" w:cs="Arial"/>
          <w:b/>
          <w:sz w:val="20"/>
        </w:rPr>
        <w:sym w:font="Symbol" w:char="F0F0"/>
      </w:r>
      <w:r w:rsidRPr="00FA70DE">
        <w:rPr>
          <w:rFonts w:ascii="Arial" w:hAnsi="Arial" w:cs="Arial"/>
          <w:b/>
          <w:sz w:val="20"/>
        </w:rPr>
        <w:t xml:space="preserve"> Cardiac edema</w:t>
      </w:r>
      <w:r>
        <w:rPr>
          <w:rFonts w:ascii="Arial" w:hAnsi="Arial" w:cs="Arial"/>
          <w:b/>
          <w:sz w:val="20"/>
        </w:rPr>
        <w:t xml:space="preserve"> </w:t>
      </w:r>
      <w:r w:rsidRPr="00FA70DE">
        <w:rPr>
          <w:rFonts w:ascii="Arial" w:hAnsi="Arial" w:cs="Arial"/>
          <w:sz w:val="20"/>
        </w:rPr>
        <w:t>__________________</w:t>
      </w:r>
      <w:r>
        <w:rPr>
          <w:rFonts w:ascii="Arial" w:hAnsi="Arial" w:cs="Arial"/>
          <w:sz w:val="20"/>
        </w:rPr>
        <w:t>_____</w:t>
      </w:r>
    </w:p>
    <w:p w14:paraId="23E71C3F" w14:textId="0B9C357D"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  <w:r w:rsidRPr="004D5F6B">
        <w:rPr>
          <w:rFonts w:ascii="Arial" w:hAnsi="Arial" w:cs="Arial"/>
          <w:b/>
          <w:sz w:val="20"/>
        </w:rPr>
        <w:t xml:space="preserve">Stemmer sign </w:t>
      </w:r>
      <w:r w:rsidRPr="004D5F6B">
        <w:rPr>
          <w:rFonts w:ascii="Arial" w:hAnsi="Arial" w:cs="Arial"/>
          <w:sz w:val="22"/>
          <w:szCs w:val="22"/>
        </w:rPr>
        <w:sym w:font="Symbol" w:char="F0F0"/>
      </w:r>
      <w:r w:rsidRPr="004D5F6B">
        <w:rPr>
          <w:rFonts w:ascii="Arial" w:hAnsi="Arial" w:cs="Arial"/>
          <w:sz w:val="22"/>
          <w:szCs w:val="22"/>
        </w:rPr>
        <w:t xml:space="preserve"> (+) </w:t>
      </w:r>
      <w:r>
        <w:rPr>
          <w:rFonts w:ascii="Arial" w:hAnsi="Arial" w:cs="Arial"/>
          <w:sz w:val="22"/>
          <w:szCs w:val="22"/>
        </w:rPr>
        <w:t xml:space="preserve"> </w:t>
      </w:r>
      <w:r w:rsidRPr="004D5F6B">
        <w:rPr>
          <w:rFonts w:ascii="Arial" w:hAnsi="Arial" w:cs="Arial"/>
          <w:sz w:val="22"/>
          <w:szCs w:val="22"/>
        </w:rPr>
        <w:t xml:space="preserve"> </w:t>
      </w:r>
      <w:r w:rsidRPr="004D5F6B">
        <w:rPr>
          <w:rFonts w:ascii="Arial" w:hAnsi="Arial" w:cs="Arial"/>
          <w:sz w:val="22"/>
          <w:szCs w:val="22"/>
        </w:rPr>
        <w:sym w:font="Symbol" w:char="F0F0"/>
      </w:r>
      <w:r w:rsidRPr="004D5F6B">
        <w:rPr>
          <w:rFonts w:ascii="Arial" w:hAnsi="Arial" w:cs="Arial"/>
          <w:sz w:val="22"/>
          <w:szCs w:val="22"/>
        </w:rPr>
        <w:t xml:space="preserve"> (-) </w:t>
      </w:r>
      <w:r>
        <w:rPr>
          <w:rFonts w:ascii="Arial" w:hAnsi="Arial" w:cs="Arial"/>
          <w:sz w:val="22"/>
          <w:szCs w:val="22"/>
        </w:rPr>
        <w:t xml:space="preserve"> </w:t>
      </w:r>
      <w:r w:rsidRPr="004D5F6B">
        <w:rPr>
          <w:rFonts w:ascii="Arial" w:hAnsi="Arial" w:cs="Arial"/>
          <w:sz w:val="22"/>
          <w:szCs w:val="22"/>
        </w:rPr>
        <w:t xml:space="preserve"> </w:t>
      </w:r>
      <w:r w:rsidRPr="004D5F6B">
        <w:rPr>
          <w:rFonts w:ascii="Arial" w:hAnsi="Arial" w:cs="Arial"/>
          <w:sz w:val="22"/>
          <w:szCs w:val="22"/>
        </w:rPr>
        <w:sym w:font="Symbol" w:char="F0F0"/>
      </w:r>
      <w:r w:rsidRPr="004D5F6B">
        <w:rPr>
          <w:rFonts w:ascii="Arial" w:hAnsi="Arial" w:cs="Arial"/>
          <w:sz w:val="22"/>
          <w:szCs w:val="22"/>
        </w:rPr>
        <w:t xml:space="preserve"> </w:t>
      </w:r>
      <w:r w:rsidRPr="0037088D">
        <w:rPr>
          <w:rFonts w:ascii="Arial" w:hAnsi="Arial" w:cs="Arial"/>
          <w:sz w:val="20"/>
        </w:rPr>
        <w:t>Fingers</w:t>
      </w:r>
      <w:r>
        <w:rPr>
          <w:rFonts w:ascii="Arial" w:hAnsi="Arial" w:cs="Arial"/>
          <w:sz w:val="20"/>
        </w:rPr>
        <w:t xml:space="preserve">    </w:t>
      </w:r>
      <w:r w:rsidRPr="004D5F6B">
        <w:rPr>
          <w:rFonts w:ascii="Arial" w:hAnsi="Arial" w:cs="Arial"/>
          <w:sz w:val="22"/>
          <w:szCs w:val="22"/>
        </w:rPr>
        <w:sym w:font="Symbol" w:char="F0F0"/>
      </w:r>
      <w:r w:rsidRPr="004D5F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0"/>
        </w:rPr>
        <w:t>Toes</w:t>
      </w:r>
    </w:p>
    <w:p w14:paraId="743375AD" w14:textId="77777777" w:rsidR="00582690" w:rsidRPr="004D5F6B" w:rsidRDefault="00582690" w:rsidP="00582690">
      <w:pPr>
        <w:autoSpaceDE/>
        <w:autoSpaceDN/>
        <w:rPr>
          <w:rFonts w:ascii="Arial" w:hAnsi="Arial" w:cs="Arial"/>
          <w:b/>
          <w:sz w:val="16"/>
          <w:szCs w:val="16"/>
        </w:rPr>
      </w:pPr>
    </w:p>
    <w:p w14:paraId="1CD77B08" w14:textId="5C220576" w:rsidR="00582690" w:rsidRPr="004D5F6B" w:rsidRDefault="00582690" w:rsidP="00582690">
      <w:pPr>
        <w:autoSpaceDE/>
        <w:autoSpaceDN/>
        <w:spacing w:before="120"/>
        <w:rPr>
          <w:rFonts w:ascii="Arial" w:hAnsi="Arial" w:cs="Arial"/>
          <w:sz w:val="20"/>
        </w:rPr>
      </w:pPr>
      <w:r w:rsidRPr="004D5F6B">
        <w:rPr>
          <w:rFonts w:ascii="Arial" w:hAnsi="Arial" w:cs="Arial"/>
          <w:b/>
          <w:sz w:val="20"/>
        </w:rPr>
        <w:t>Triggering event and start date of swelling/lymphedema:</w:t>
      </w:r>
      <w:r w:rsidRPr="004D5F6B">
        <w:rPr>
          <w:rFonts w:ascii="Arial" w:hAnsi="Arial" w:cs="Arial"/>
          <w:sz w:val="20"/>
        </w:rPr>
        <w:t xml:space="preserve"> __________________________________</w:t>
      </w:r>
    </w:p>
    <w:p w14:paraId="11979F33" w14:textId="77777777" w:rsidR="00582690" w:rsidRPr="00FA70DE" w:rsidRDefault="00582690" w:rsidP="00582690">
      <w:pPr>
        <w:autoSpaceDE/>
        <w:autoSpaceDN/>
        <w:rPr>
          <w:rFonts w:ascii="Arial" w:hAnsi="Arial" w:cs="Arial"/>
          <w:sz w:val="16"/>
          <w:szCs w:val="16"/>
        </w:rPr>
      </w:pPr>
    </w:p>
    <w:p w14:paraId="00C33156" w14:textId="77777777"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  <w:r w:rsidRPr="004D5F6B">
        <w:rPr>
          <w:rFonts w:ascii="Arial" w:hAnsi="Arial" w:cs="Arial"/>
          <w:sz w:val="20"/>
        </w:rPr>
        <w:t>____________________________________________________________________________________</w:t>
      </w:r>
    </w:p>
    <w:p w14:paraId="02AAC115" w14:textId="77777777"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</w:p>
    <w:p w14:paraId="6BBDF281" w14:textId="77777777"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Chief c</w:t>
      </w:r>
      <w:r w:rsidRPr="004D5F6B">
        <w:rPr>
          <w:rFonts w:ascii="Arial" w:hAnsi="Arial" w:cs="Arial"/>
          <w:b/>
          <w:sz w:val="20"/>
        </w:rPr>
        <w:t>omplaint</w:t>
      </w:r>
      <w:r w:rsidRPr="004D5F6B">
        <w:rPr>
          <w:rFonts w:ascii="Arial" w:hAnsi="Arial" w:cs="Arial"/>
          <w:sz w:val="20"/>
        </w:rPr>
        <w:t>: _____________________________________________________________________</w:t>
      </w:r>
    </w:p>
    <w:p w14:paraId="710D41B0" w14:textId="77777777" w:rsidR="00582690" w:rsidRPr="00FA70DE" w:rsidRDefault="00582690" w:rsidP="00582690">
      <w:pPr>
        <w:autoSpaceDE/>
        <w:autoSpaceDN/>
        <w:rPr>
          <w:rFonts w:ascii="Arial" w:hAnsi="Arial" w:cs="Arial"/>
          <w:sz w:val="16"/>
          <w:szCs w:val="16"/>
        </w:rPr>
      </w:pPr>
    </w:p>
    <w:p w14:paraId="249DF367" w14:textId="77777777"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  <w:r w:rsidRPr="004D5F6B">
        <w:rPr>
          <w:rFonts w:ascii="Arial" w:hAnsi="Arial" w:cs="Arial"/>
          <w:sz w:val="20"/>
        </w:rPr>
        <w:t>____________________________________________________________________________________</w:t>
      </w:r>
    </w:p>
    <w:p w14:paraId="4BE0FC39" w14:textId="77777777"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</w:p>
    <w:p w14:paraId="1138FCD6" w14:textId="2BD46084" w:rsidR="00582690" w:rsidRPr="004D5F6B" w:rsidRDefault="00922CD7" w:rsidP="00582690">
      <w:pPr>
        <w:autoSpaceDE/>
        <w:autoSpaceDN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Client</w:t>
      </w:r>
      <w:r w:rsidR="00582690" w:rsidRPr="004D5F6B">
        <w:rPr>
          <w:rFonts w:ascii="Arial" w:hAnsi="Arial" w:cs="Arial"/>
          <w:b/>
          <w:sz w:val="20"/>
        </w:rPr>
        <w:t xml:space="preserve"> </w:t>
      </w:r>
      <w:r w:rsidR="00582690">
        <w:rPr>
          <w:rFonts w:ascii="Arial" w:hAnsi="Arial" w:cs="Arial"/>
          <w:b/>
          <w:sz w:val="20"/>
        </w:rPr>
        <w:t>g</w:t>
      </w:r>
      <w:r w:rsidR="00582690" w:rsidRPr="004D5F6B">
        <w:rPr>
          <w:rFonts w:ascii="Arial" w:hAnsi="Arial" w:cs="Arial"/>
          <w:b/>
          <w:sz w:val="20"/>
        </w:rPr>
        <w:t>oals</w:t>
      </w:r>
      <w:r w:rsidR="00582690" w:rsidRPr="004D5F6B">
        <w:rPr>
          <w:rFonts w:ascii="Arial" w:hAnsi="Arial" w:cs="Arial"/>
          <w:sz w:val="20"/>
        </w:rPr>
        <w:t>: _______________________________________________________________________</w:t>
      </w:r>
    </w:p>
    <w:p w14:paraId="52486752" w14:textId="77777777" w:rsidR="00582690" w:rsidRPr="004D5F6B" w:rsidRDefault="00582690" w:rsidP="00582690">
      <w:pPr>
        <w:autoSpaceDE/>
        <w:autoSpaceDN/>
        <w:rPr>
          <w:rFonts w:ascii="Arial" w:hAnsi="Arial" w:cs="Arial"/>
          <w:sz w:val="16"/>
          <w:szCs w:val="16"/>
        </w:rPr>
      </w:pPr>
    </w:p>
    <w:p w14:paraId="3EB09CDD" w14:textId="77777777" w:rsidR="00582690" w:rsidRDefault="00582690" w:rsidP="00582690">
      <w:pPr>
        <w:autoSpaceDE/>
        <w:autoSpaceDN/>
        <w:rPr>
          <w:rFonts w:ascii="Arial" w:hAnsi="Arial" w:cs="Arial"/>
          <w:sz w:val="20"/>
        </w:rPr>
      </w:pPr>
      <w:r w:rsidRPr="004D5F6B">
        <w:rPr>
          <w:rFonts w:ascii="Arial" w:hAnsi="Arial" w:cs="Arial"/>
          <w:sz w:val="20"/>
        </w:rPr>
        <w:t>____________________________________________________________________________________</w:t>
      </w:r>
    </w:p>
    <w:p w14:paraId="187EAF97" w14:textId="77777777"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</w:p>
    <w:p w14:paraId="16A8B740" w14:textId="77777777"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</w:p>
    <w:p w14:paraId="618AD010" w14:textId="77777777"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  <w:r w:rsidRPr="004D5F6B">
        <w:rPr>
          <w:rFonts w:ascii="Arial" w:hAnsi="Arial" w:cs="Arial"/>
          <w:b/>
          <w:sz w:val="20"/>
        </w:rPr>
        <w:t xml:space="preserve">Cellulitis?    </w:t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Yes   </w:t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No   Notes: _______________________________________________________</w:t>
      </w:r>
    </w:p>
    <w:p w14:paraId="1FCDA438" w14:textId="77777777"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</w:p>
    <w:p w14:paraId="2F21AA9F" w14:textId="77777777"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  <w:r w:rsidRPr="004D5F6B">
        <w:rPr>
          <w:rFonts w:ascii="Arial" w:hAnsi="Arial" w:cs="Arial"/>
          <w:b/>
          <w:sz w:val="20"/>
        </w:rPr>
        <w:t xml:space="preserve">Pain?    </w:t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 Yes</w:t>
      </w:r>
      <w:r w:rsidRPr="004D5F6B">
        <w:rPr>
          <w:rFonts w:ascii="Arial" w:hAnsi="Arial" w:cs="Arial"/>
          <w:sz w:val="20"/>
        </w:rPr>
        <w:tab/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 No   Notes: ___________________________________________________________</w:t>
      </w:r>
    </w:p>
    <w:p w14:paraId="399B6B08" w14:textId="77777777"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</w:p>
    <w:p w14:paraId="2834B0A5" w14:textId="77777777"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</w:p>
    <w:p w14:paraId="08698429" w14:textId="3D4DE258"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Contraindications  </w:t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General  </w:t>
      </w:r>
      <w:r>
        <w:rPr>
          <w:rFonts w:ascii="Arial" w:hAnsi="Arial" w:cs="Arial"/>
          <w:sz w:val="20"/>
        </w:rPr>
        <w:t xml:space="preserve">     </w:t>
      </w:r>
      <w:r w:rsidRPr="004D5F6B">
        <w:rPr>
          <w:rFonts w:ascii="Arial" w:hAnsi="Arial" w:cs="Arial"/>
          <w:sz w:val="20"/>
        </w:rPr>
        <w:t xml:space="preserve">  </w:t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Neck MLD   </w:t>
      </w:r>
      <w:r>
        <w:rPr>
          <w:rFonts w:ascii="Arial" w:hAnsi="Arial" w:cs="Arial"/>
          <w:sz w:val="20"/>
        </w:rPr>
        <w:t xml:space="preserve">    </w:t>
      </w:r>
      <w:r w:rsidRPr="004D5F6B">
        <w:rPr>
          <w:rFonts w:ascii="Arial" w:hAnsi="Arial" w:cs="Arial"/>
          <w:sz w:val="20"/>
        </w:rPr>
        <w:t xml:space="preserve"> </w:t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Abdominal MLD</w:t>
      </w:r>
      <w:r>
        <w:rPr>
          <w:rFonts w:ascii="Arial" w:hAnsi="Arial" w:cs="Arial"/>
          <w:sz w:val="20"/>
        </w:rPr>
        <w:t xml:space="preserve">       </w:t>
      </w:r>
      <w:r w:rsidRPr="004D5F6B">
        <w:rPr>
          <w:rFonts w:ascii="Arial" w:hAnsi="Arial" w:cs="Arial"/>
          <w:sz w:val="20"/>
        </w:rPr>
        <w:t xml:space="preserve">   </w:t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N/A</w:t>
      </w:r>
    </w:p>
    <w:p w14:paraId="52FFC0AE" w14:textId="77777777" w:rsidR="00582690" w:rsidRPr="004D5F6B" w:rsidRDefault="00582690" w:rsidP="00582690">
      <w:pPr>
        <w:autoSpaceDE/>
        <w:autoSpaceDN/>
        <w:rPr>
          <w:rFonts w:ascii="Arial" w:hAnsi="Arial" w:cs="Arial"/>
          <w:sz w:val="16"/>
          <w:szCs w:val="16"/>
        </w:rPr>
      </w:pPr>
    </w:p>
    <w:p w14:paraId="388FBE5C" w14:textId="77777777"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  <w:r w:rsidRPr="004D5F6B">
        <w:rPr>
          <w:rFonts w:ascii="Arial" w:hAnsi="Arial" w:cs="Arial"/>
          <w:sz w:val="20"/>
        </w:rPr>
        <w:t>Notes: ______________________________________________________________________________</w:t>
      </w:r>
    </w:p>
    <w:p w14:paraId="7D869F84" w14:textId="77777777" w:rsidR="00582690" w:rsidRPr="004D5F6B" w:rsidRDefault="00582690" w:rsidP="00582690">
      <w:pPr>
        <w:autoSpaceDE/>
        <w:autoSpaceDN/>
        <w:rPr>
          <w:rFonts w:ascii="Arial" w:hAnsi="Arial" w:cs="Arial"/>
          <w:b/>
          <w:sz w:val="24"/>
          <w:szCs w:val="24"/>
        </w:rPr>
      </w:pPr>
    </w:p>
    <w:p w14:paraId="41EFE245" w14:textId="791B5C5A"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  <w:r w:rsidRPr="004D5F6B">
        <w:rPr>
          <w:rFonts w:ascii="Arial" w:hAnsi="Arial" w:cs="Arial"/>
          <w:b/>
          <w:sz w:val="20"/>
        </w:rPr>
        <w:t xml:space="preserve">Previous treatment for swelling/lymphedema?   </w:t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 Yes     </w:t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 No</w:t>
      </w:r>
    </w:p>
    <w:p w14:paraId="2AC84BA8" w14:textId="77777777"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</w:p>
    <w:p w14:paraId="610B36A8" w14:textId="77777777"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  <w:r w:rsidRPr="004D5F6B">
        <w:rPr>
          <w:rFonts w:ascii="Arial" w:hAnsi="Arial" w:cs="Arial"/>
          <w:sz w:val="20"/>
        </w:rPr>
        <w:t>If yes, check all that apply: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3248"/>
        <w:gridCol w:w="2879"/>
        <w:gridCol w:w="3115"/>
      </w:tblGrid>
      <w:tr w:rsidR="00582690" w:rsidRPr="004D5F6B" w14:paraId="357A4ADA" w14:textId="77777777" w:rsidTr="00AE5241">
        <w:tc>
          <w:tcPr>
            <w:tcW w:w="3330" w:type="dxa"/>
          </w:tcPr>
          <w:p w14:paraId="063CC7F1" w14:textId="77777777"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Manual Lymph Drainage (MLD)</w:t>
            </w:r>
          </w:p>
        </w:tc>
        <w:tc>
          <w:tcPr>
            <w:tcW w:w="2946" w:type="dxa"/>
          </w:tcPr>
          <w:p w14:paraId="64CF1428" w14:textId="77777777"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Compression pump</w:t>
            </w:r>
          </w:p>
        </w:tc>
        <w:tc>
          <w:tcPr>
            <w:tcW w:w="3192" w:type="dxa"/>
          </w:tcPr>
          <w:p w14:paraId="774537CA" w14:textId="77777777"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Compression garments</w:t>
            </w:r>
          </w:p>
        </w:tc>
      </w:tr>
      <w:tr w:rsidR="00582690" w:rsidRPr="004D5F6B" w14:paraId="72F2A4B5" w14:textId="77777777" w:rsidTr="00AE5241">
        <w:tc>
          <w:tcPr>
            <w:tcW w:w="3330" w:type="dxa"/>
          </w:tcPr>
          <w:p w14:paraId="2F965A73" w14:textId="77777777"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Compression bandaging</w:t>
            </w:r>
          </w:p>
        </w:tc>
        <w:tc>
          <w:tcPr>
            <w:tcW w:w="2946" w:type="dxa"/>
          </w:tcPr>
          <w:p w14:paraId="3618ABAB" w14:textId="1D7B7BDE"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</w:t>
            </w:r>
            <w:r w:rsidR="00401F4A">
              <w:rPr>
                <w:rFonts w:ascii="Arial" w:hAnsi="Arial" w:cs="Arial"/>
                <w:sz w:val="20"/>
              </w:rPr>
              <w:t>Elastic taping</w:t>
            </w:r>
          </w:p>
        </w:tc>
        <w:tc>
          <w:tcPr>
            <w:tcW w:w="3192" w:type="dxa"/>
          </w:tcPr>
          <w:p w14:paraId="6B7E9A4E" w14:textId="77777777"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582690" w:rsidRPr="004D5F6B" w14:paraId="4C8F56F4" w14:textId="77777777" w:rsidTr="00AE5241">
        <w:tc>
          <w:tcPr>
            <w:tcW w:w="3330" w:type="dxa"/>
          </w:tcPr>
          <w:p w14:paraId="61A5B60D" w14:textId="77777777"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Lymphedema exercise</w:t>
            </w:r>
          </w:p>
        </w:tc>
        <w:tc>
          <w:tcPr>
            <w:tcW w:w="2946" w:type="dxa"/>
          </w:tcPr>
          <w:p w14:paraId="2D460C22" w14:textId="77777777"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Low level laser</w:t>
            </w:r>
          </w:p>
        </w:tc>
        <w:tc>
          <w:tcPr>
            <w:tcW w:w="3192" w:type="dxa"/>
          </w:tcPr>
          <w:p w14:paraId="734C2E0B" w14:textId="77777777"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</w:p>
        </w:tc>
      </w:tr>
    </w:tbl>
    <w:p w14:paraId="3207AB54" w14:textId="77777777"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</w:p>
    <w:p w14:paraId="6B448370" w14:textId="77777777"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  <w:r w:rsidRPr="004D5F6B">
        <w:rPr>
          <w:rFonts w:ascii="Arial" w:hAnsi="Arial" w:cs="Arial"/>
          <w:sz w:val="20"/>
        </w:rPr>
        <w:t>Notes: ______________________________________________________________________________</w:t>
      </w:r>
    </w:p>
    <w:p w14:paraId="3E735C4B" w14:textId="77777777"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</w:p>
    <w:p w14:paraId="6AA885C8" w14:textId="77777777" w:rsidR="00582690" w:rsidRDefault="00582690" w:rsidP="00582690">
      <w:pPr>
        <w:autoSpaceDE/>
        <w:autoSpaceDN/>
        <w:rPr>
          <w:rFonts w:ascii="Arial" w:hAnsi="Arial" w:cs="Arial"/>
          <w:sz w:val="20"/>
        </w:rPr>
      </w:pPr>
      <w:r w:rsidRPr="004D5F6B">
        <w:rPr>
          <w:rFonts w:ascii="Arial" w:hAnsi="Arial" w:cs="Arial"/>
          <w:sz w:val="20"/>
        </w:rPr>
        <w:t>____________________________________________________________________________________</w:t>
      </w:r>
    </w:p>
    <w:p w14:paraId="5E213002" w14:textId="77777777" w:rsidR="00582690" w:rsidRDefault="00582690" w:rsidP="00582690">
      <w:pPr>
        <w:autoSpaceDE/>
        <w:autoSpaceDN/>
        <w:rPr>
          <w:rFonts w:ascii="Arial" w:hAnsi="Arial" w:cs="Arial"/>
          <w:sz w:val="20"/>
        </w:rPr>
      </w:pPr>
    </w:p>
    <w:p w14:paraId="3A3B9B36" w14:textId="77777777"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</w:t>
      </w:r>
    </w:p>
    <w:p w14:paraId="1BBE4255" w14:textId="77777777"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</w:p>
    <w:p w14:paraId="6D0376F1" w14:textId="0EEA16B6"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  <w:r w:rsidRPr="004D5F6B">
        <w:rPr>
          <w:rFonts w:ascii="Arial" w:hAnsi="Arial" w:cs="Arial"/>
          <w:b/>
          <w:sz w:val="20"/>
        </w:rPr>
        <w:t xml:space="preserve">Does </w:t>
      </w:r>
      <w:r w:rsidR="00D40C4B">
        <w:rPr>
          <w:rFonts w:ascii="Arial" w:hAnsi="Arial" w:cs="Arial"/>
          <w:b/>
          <w:sz w:val="20"/>
        </w:rPr>
        <w:t>client</w:t>
      </w:r>
      <w:r w:rsidRPr="004D5F6B">
        <w:rPr>
          <w:rFonts w:ascii="Arial" w:hAnsi="Arial" w:cs="Arial"/>
          <w:b/>
          <w:sz w:val="20"/>
        </w:rPr>
        <w:t xml:space="preserve"> currently wear a compression sleeve or stocking?      </w:t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Yes         </w:t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No</w:t>
      </w:r>
      <w:r w:rsidRPr="004D5F6B">
        <w:rPr>
          <w:rFonts w:ascii="Arial" w:hAnsi="Arial" w:cs="Arial"/>
          <w:b/>
          <w:sz w:val="20"/>
        </w:rPr>
        <w:t xml:space="preserve"> </w:t>
      </w:r>
    </w:p>
    <w:p w14:paraId="38F6E101" w14:textId="77777777" w:rsidR="00582690" w:rsidRPr="004D5F6B" w:rsidRDefault="00582690" w:rsidP="00582690">
      <w:pPr>
        <w:autoSpaceDE/>
        <w:autoSpaceDN/>
        <w:rPr>
          <w:rFonts w:ascii="Arial" w:hAnsi="Arial" w:cs="Arial"/>
          <w:sz w:val="16"/>
          <w:szCs w:val="16"/>
        </w:rPr>
      </w:pPr>
    </w:p>
    <w:p w14:paraId="7222BB1A" w14:textId="51B80F5D"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  <w:r w:rsidRPr="004D5F6B">
        <w:rPr>
          <w:rFonts w:ascii="Arial" w:hAnsi="Arial" w:cs="Arial"/>
          <w:sz w:val="20"/>
        </w:rPr>
        <w:t xml:space="preserve">Notes: </w:t>
      </w:r>
      <w:r w:rsidRPr="004D5F6B">
        <w:rPr>
          <w:rFonts w:ascii="Arial" w:hAnsi="Arial" w:cs="Arial"/>
          <w:sz w:val="16"/>
          <w:szCs w:val="16"/>
        </w:rPr>
        <w:t xml:space="preserve">(include frequency </w:t>
      </w:r>
      <w:r>
        <w:rPr>
          <w:rFonts w:ascii="Arial" w:hAnsi="Arial" w:cs="Arial"/>
          <w:sz w:val="16"/>
          <w:szCs w:val="16"/>
        </w:rPr>
        <w:t xml:space="preserve">of use </w:t>
      </w:r>
      <w:r w:rsidRPr="004D5F6B">
        <w:rPr>
          <w:rFonts w:ascii="Arial" w:hAnsi="Arial" w:cs="Arial"/>
          <w:sz w:val="16"/>
          <w:szCs w:val="16"/>
        </w:rPr>
        <w:t xml:space="preserve">and age of </w:t>
      </w:r>
      <w:r w:rsidR="00D40C4B" w:rsidRPr="004D5F6B">
        <w:rPr>
          <w:rFonts w:ascii="Arial" w:hAnsi="Arial" w:cs="Arial"/>
          <w:sz w:val="16"/>
          <w:szCs w:val="16"/>
        </w:rPr>
        <w:t>garment)</w:t>
      </w:r>
      <w:r w:rsidR="00D40C4B" w:rsidRPr="004D5F6B">
        <w:rPr>
          <w:rFonts w:ascii="Arial" w:hAnsi="Arial" w:cs="Arial"/>
          <w:sz w:val="20"/>
        </w:rPr>
        <w:t xml:space="preserve"> _</w:t>
      </w:r>
      <w:r w:rsidRPr="004D5F6B">
        <w:rPr>
          <w:rFonts w:ascii="Arial" w:hAnsi="Arial" w:cs="Arial"/>
          <w:sz w:val="20"/>
        </w:rPr>
        <w:t>_______________________________________________</w:t>
      </w:r>
    </w:p>
    <w:p w14:paraId="3970C92F" w14:textId="77777777" w:rsidR="00582690" w:rsidRPr="004D5F6B" w:rsidRDefault="00582690" w:rsidP="00582690">
      <w:pPr>
        <w:autoSpaceDE/>
        <w:autoSpaceDN/>
        <w:rPr>
          <w:rFonts w:ascii="Arial" w:hAnsi="Arial" w:cs="Arial"/>
          <w:sz w:val="24"/>
          <w:szCs w:val="24"/>
        </w:rPr>
      </w:pPr>
    </w:p>
    <w:p w14:paraId="36E2E9EA" w14:textId="6D1EE5B8"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  <w:r w:rsidRPr="004D5F6B">
        <w:rPr>
          <w:rFonts w:ascii="Arial" w:hAnsi="Arial" w:cs="Arial"/>
          <w:b/>
          <w:sz w:val="20"/>
        </w:rPr>
        <w:t xml:space="preserve">Does </w:t>
      </w:r>
      <w:r w:rsidR="00D40C4B">
        <w:rPr>
          <w:rFonts w:ascii="Arial" w:hAnsi="Arial" w:cs="Arial"/>
          <w:b/>
          <w:sz w:val="20"/>
        </w:rPr>
        <w:t>client</w:t>
      </w:r>
      <w:r w:rsidRPr="004D5F6B">
        <w:rPr>
          <w:rFonts w:ascii="Arial" w:hAnsi="Arial" w:cs="Arial"/>
          <w:b/>
          <w:sz w:val="20"/>
        </w:rPr>
        <w:t xml:space="preserve"> currently use compression at night?  </w:t>
      </w:r>
      <w:r w:rsidR="00922CD7">
        <w:rPr>
          <w:rFonts w:ascii="Arial" w:hAnsi="Arial" w:cs="Arial"/>
          <w:b/>
          <w:sz w:val="20"/>
        </w:rPr>
        <w:tab/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Yes         </w:t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No </w:t>
      </w:r>
    </w:p>
    <w:p w14:paraId="3A3487AE" w14:textId="77777777" w:rsidR="00582690" w:rsidRPr="004D5F6B" w:rsidRDefault="00582690" w:rsidP="00582690">
      <w:pPr>
        <w:autoSpaceDE/>
        <w:autoSpaceDN/>
        <w:rPr>
          <w:rFonts w:ascii="Arial" w:hAnsi="Arial" w:cs="Arial"/>
          <w:sz w:val="16"/>
          <w:szCs w:val="16"/>
        </w:rPr>
      </w:pPr>
    </w:p>
    <w:p w14:paraId="0C45F79B" w14:textId="77777777"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  <w:r w:rsidRPr="004D5F6B">
        <w:rPr>
          <w:rFonts w:ascii="Arial" w:hAnsi="Arial" w:cs="Arial"/>
          <w:sz w:val="20"/>
        </w:rPr>
        <w:t>Notes: ______________________________________________________________________________</w:t>
      </w:r>
    </w:p>
    <w:p w14:paraId="73389D2B" w14:textId="77777777" w:rsidR="00582690" w:rsidRPr="004D5F6B" w:rsidRDefault="00582690" w:rsidP="00582690">
      <w:pPr>
        <w:autoSpaceDE/>
        <w:autoSpaceDN/>
        <w:rPr>
          <w:rFonts w:ascii="Arial" w:hAnsi="Arial" w:cs="Arial"/>
          <w:sz w:val="24"/>
          <w:szCs w:val="24"/>
        </w:rPr>
      </w:pPr>
    </w:p>
    <w:p w14:paraId="5DF26CBC" w14:textId="7132BAB1"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  <w:r w:rsidRPr="004D5F6B">
        <w:rPr>
          <w:rFonts w:ascii="Arial" w:hAnsi="Arial" w:cs="Arial"/>
          <w:b/>
          <w:sz w:val="20"/>
        </w:rPr>
        <w:t>Does</w:t>
      </w:r>
      <w:r w:rsidR="00400038">
        <w:rPr>
          <w:rFonts w:ascii="Arial" w:hAnsi="Arial" w:cs="Arial"/>
          <w:b/>
          <w:sz w:val="20"/>
        </w:rPr>
        <w:t xml:space="preserve"> client</w:t>
      </w:r>
      <w:r w:rsidRPr="004D5F6B">
        <w:rPr>
          <w:rFonts w:ascii="Arial" w:hAnsi="Arial" w:cs="Arial"/>
          <w:b/>
          <w:sz w:val="20"/>
        </w:rPr>
        <w:t xml:space="preserve"> exercise regularly?    </w:t>
      </w:r>
      <w:r w:rsidR="00922CD7">
        <w:rPr>
          <w:rFonts w:ascii="Arial" w:hAnsi="Arial" w:cs="Arial"/>
          <w:b/>
          <w:sz w:val="20"/>
        </w:rPr>
        <w:tab/>
      </w:r>
      <w:r w:rsidR="00922CD7">
        <w:rPr>
          <w:rFonts w:ascii="Arial" w:hAnsi="Arial" w:cs="Arial"/>
          <w:b/>
          <w:sz w:val="20"/>
        </w:rPr>
        <w:tab/>
      </w:r>
      <w:r w:rsidR="00922CD7">
        <w:rPr>
          <w:rFonts w:ascii="Arial" w:hAnsi="Arial" w:cs="Arial"/>
          <w:b/>
          <w:sz w:val="20"/>
        </w:rPr>
        <w:tab/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Yes        </w:t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No</w:t>
      </w:r>
      <w:r w:rsidRPr="004D5F6B">
        <w:rPr>
          <w:rFonts w:ascii="Arial" w:hAnsi="Arial" w:cs="Arial"/>
          <w:b/>
          <w:sz w:val="20"/>
        </w:rPr>
        <w:t xml:space="preserve"> </w:t>
      </w:r>
    </w:p>
    <w:p w14:paraId="38425AB7" w14:textId="77777777" w:rsidR="00582690" w:rsidRPr="004D5F6B" w:rsidRDefault="00582690" w:rsidP="00582690">
      <w:pPr>
        <w:autoSpaceDE/>
        <w:autoSpaceDN/>
        <w:rPr>
          <w:rFonts w:ascii="Arial" w:hAnsi="Arial" w:cs="Arial"/>
          <w:sz w:val="16"/>
          <w:szCs w:val="16"/>
        </w:rPr>
      </w:pPr>
    </w:p>
    <w:p w14:paraId="649EDFF7" w14:textId="77777777"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  <w:r w:rsidRPr="004D5F6B">
        <w:rPr>
          <w:rFonts w:ascii="Arial" w:hAnsi="Arial" w:cs="Arial"/>
          <w:sz w:val="20"/>
        </w:rPr>
        <w:t>Notes: __________________________________________________________________</w:t>
      </w:r>
    </w:p>
    <w:p w14:paraId="3E02FD7E" w14:textId="77777777" w:rsidR="00582690" w:rsidRPr="004D5F6B" w:rsidRDefault="00582690" w:rsidP="00582690">
      <w:pPr>
        <w:autoSpaceDE/>
        <w:autoSpaceDN/>
        <w:rPr>
          <w:rFonts w:ascii="Arial" w:hAnsi="Arial" w:cs="Arial"/>
          <w:b/>
          <w:sz w:val="24"/>
          <w:szCs w:val="24"/>
        </w:rPr>
      </w:pPr>
    </w:p>
    <w:p w14:paraId="13C3A0CB" w14:textId="03EE5FD4"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Is </w:t>
      </w:r>
      <w:r w:rsidR="00D40C4B">
        <w:rPr>
          <w:rFonts w:ascii="Arial" w:hAnsi="Arial" w:cs="Arial"/>
          <w:b/>
          <w:sz w:val="20"/>
        </w:rPr>
        <w:t>client</w:t>
      </w:r>
      <w:r w:rsidRPr="004D5F6B">
        <w:rPr>
          <w:rFonts w:ascii="Arial" w:hAnsi="Arial" w:cs="Arial"/>
          <w:b/>
          <w:sz w:val="20"/>
        </w:rPr>
        <w:t xml:space="preserve"> familiar with the National Lymphedema Network?   </w:t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 Yes         </w:t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No</w:t>
      </w:r>
    </w:p>
    <w:p w14:paraId="52FC534D" w14:textId="77777777" w:rsidR="00582690" w:rsidRPr="004D5F6B" w:rsidRDefault="00582690" w:rsidP="00582690">
      <w:pPr>
        <w:autoSpaceDE/>
        <w:autoSpaceDN/>
        <w:rPr>
          <w:rFonts w:ascii="Arial" w:hAnsi="Arial" w:cs="Arial"/>
          <w:sz w:val="24"/>
          <w:szCs w:val="24"/>
        </w:rPr>
      </w:pPr>
    </w:p>
    <w:p w14:paraId="35149CB8" w14:textId="70601AC4"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Is</w:t>
      </w:r>
      <w:r w:rsidR="00D40C4B">
        <w:rPr>
          <w:rFonts w:ascii="Arial" w:hAnsi="Arial" w:cs="Arial"/>
          <w:b/>
          <w:sz w:val="20"/>
        </w:rPr>
        <w:t xml:space="preserve"> client</w:t>
      </w:r>
      <w:r w:rsidRPr="004D5F6B">
        <w:rPr>
          <w:rFonts w:ascii="Arial" w:hAnsi="Arial" w:cs="Arial"/>
          <w:b/>
          <w:sz w:val="20"/>
        </w:rPr>
        <w:t xml:space="preserve"> familiar with the precautions (risk reduction practices) for Lymphedema?   </w:t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Yes    </w:t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No</w:t>
      </w:r>
    </w:p>
    <w:p w14:paraId="72CD2053" w14:textId="77777777" w:rsidR="00582690" w:rsidRPr="004D5F6B" w:rsidRDefault="00582690" w:rsidP="00582690">
      <w:pPr>
        <w:autoSpaceDE/>
        <w:autoSpaceDN/>
        <w:rPr>
          <w:rFonts w:ascii="Arial" w:hAnsi="Arial" w:cs="Arial"/>
          <w:b/>
          <w:sz w:val="24"/>
          <w:szCs w:val="24"/>
        </w:rPr>
      </w:pPr>
    </w:p>
    <w:p w14:paraId="425DF60E" w14:textId="12BD9E44"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  <w:r w:rsidRPr="004D5F6B">
        <w:rPr>
          <w:rFonts w:ascii="Arial" w:hAnsi="Arial" w:cs="Arial"/>
          <w:b/>
          <w:sz w:val="20"/>
        </w:rPr>
        <w:t xml:space="preserve">Is </w:t>
      </w:r>
      <w:r w:rsidR="00D40C4B">
        <w:rPr>
          <w:rFonts w:ascii="Arial" w:hAnsi="Arial" w:cs="Arial"/>
          <w:b/>
          <w:sz w:val="20"/>
        </w:rPr>
        <w:t>client</w:t>
      </w:r>
      <w:r w:rsidRPr="004D5F6B">
        <w:rPr>
          <w:rFonts w:ascii="Arial" w:hAnsi="Arial" w:cs="Arial"/>
          <w:b/>
          <w:sz w:val="20"/>
        </w:rPr>
        <w:t xml:space="preserve"> a member of a breast cancer or lymphedema support group?    </w:t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Yes         </w:t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No</w:t>
      </w:r>
    </w:p>
    <w:p w14:paraId="29B55220" w14:textId="77777777" w:rsidR="00582690" w:rsidRPr="004D5F6B" w:rsidRDefault="00582690" w:rsidP="00582690">
      <w:pPr>
        <w:autoSpaceDE/>
        <w:autoSpaceDN/>
        <w:rPr>
          <w:rFonts w:ascii="Arial" w:hAnsi="Arial" w:cs="Arial"/>
          <w:b/>
          <w:sz w:val="24"/>
          <w:szCs w:val="24"/>
        </w:rPr>
      </w:pPr>
    </w:p>
    <w:p w14:paraId="2C1C63B4" w14:textId="77777777"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Additional o</w:t>
      </w:r>
      <w:r w:rsidRPr="004D5F6B">
        <w:rPr>
          <w:rFonts w:ascii="Arial" w:hAnsi="Arial" w:cs="Arial"/>
          <w:b/>
          <w:sz w:val="20"/>
        </w:rPr>
        <w:t>bservations:</w:t>
      </w:r>
      <w:r w:rsidRPr="004D5F6B">
        <w:rPr>
          <w:rFonts w:ascii="Arial" w:hAnsi="Arial" w:cs="Arial"/>
          <w:sz w:val="20"/>
        </w:rPr>
        <w:t xml:space="preserve"> ______________________________________________________________</w:t>
      </w:r>
    </w:p>
    <w:p w14:paraId="5829AE35" w14:textId="77777777"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</w:p>
    <w:p w14:paraId="520CFB79" w14:textId="77777777"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  <w:r w:rsidRPr="004D5F6B">
        <w:rPr>
          <w:rFonts w:ascii="Arial" w:hAnsi="Arial" w:cs="Arial"/>
          <w:sz w:val="20"/>
        </w:rPr>
        <w:t xml:space="preserve">____________________________________________________________________________________ </w:t>
      </w:r>
    </w:p>
    <w:p w14:paraId="57183117" w14:textId="77777777"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</w:p>
    <w:p w14:paraId="56201AEB" w14:textId="77777777" w:rsidR="00582690" w:rsidRDefault="00582690" w:rsidP="00582690">
      <w:pPr>
        <w:autoSpaceDE/>
        <w:autoSpaceDN/>
        <w:rPr>
          <w:rFonts w:ascii="Arial" w:hAnsi="Arial" w:cs="Arial"/>
          <w:sz w:val="20"/>
        </w:rPr>
      </w:pPr>
      <w:r w:rsidRPr="004D5F6B">
        <w:rPr>
          <w:rFonts w:ascii="Arial" w:hAnsi="Arial" w:cs="Arial"/>
          <w:sz w:val="20"/>
        </w:rPr>
        <w:t>____________________________________________________________________________________</w:t>
      </w:r>
    </w:p>
    <w:p w14:paraId="28B581DD" w14:textId="77777777" w:rsidR="00582690" w:rsidRDefault="00582690" w:rsidP="00582690">
      <w:pPr>
        <w:autoSpaceDE/>
        <w:autoSpaceDN/>
        <w:rPr>
          <w:rFonts w:ascii="Arial" w:hAnsi="Arial" w:cs="Arial"/>
          <w:sz w:val="20"/>
        </w:rPr>
      </w:pPr>
    </w:p>
    <w:p w14:paraId="5643C29E" w14:textId="77777777" w:rsidR="00582690" w:rsidRDefault="00582690" w:rsidP="00582690">
      <w:pPr>
        <w:autoSpaceDE/>
        <w:autoSpaceDN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</w:t>
      </w:r>
    </w:p>
    <w:p w14:paraId="008DFE3F" w14:textId="77777777" w:rsidR="00582690" w:rsidRDefault="00582690" w:rsidP="00582690">
      <w:pPr>
        <w:autoSpaceDE/>
        <w:autoSpaceDN/>
        <w:rPr>
          <w:rFonts w:ascii="Arial" w:hAnsi="Arial" w:cs="Arial"/>
          <w:sz w:val="20"/>
        </w:rPr>
      </w:pPr>
    </w:p>
    <w:p w14:paraId="625F5801" w14:textId="77777777"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</w:t>
      </w:r>
    </w:p>
    <w:p w14:paraId="1B440088" w14:textId="77777777" w:rsidR="00F55BC2" w:rsidRDefault="00F55BC2" w:rsidP="00F55BC2">
      <w:pPr>
        <w:autoSpaceDE/>
        <w:autoSpaceDN/>
        <w:spacing w:after="40"/>
        <w:rPr>
          <w:rFonts w:ascii="Arial" w:hAnsi="Arial" w:cs="Arial"/>
          <w:sz w:val="20"/>
        </w:rPr>
      </w:pPr>
    </w:p>
    <w:p w14:paraId="4644D281" w14:textId="3901F5EB" w:rsidR="00582690" w:rsidRDefault="00582690" w:rsidP="00F55BC2">
      <w:pPr>
        <w:autoSpaceDE/>
        <w:autoSpaceDN/>
        <w:spacing w:after="40"/>
        <w:rPr>
          <w:rFonts w:ascii="Arial" w:hAnsi="Arial" w:cs="Arial"/>
          <w:b/>
          <w:sz w:val="28"/>
          <w:szCs w:val="28"/>
        </w:rPr>
      </w:pPr>
      <w:r w:rsidRPr="003E4FE7">
        <w:rPr>
          <w:rFonts w:ascii="Arial" w:hAnsi="Arial" w:cs="Arial"/>
          <w:b/>
          <w:sz w:val="28"/>
          <w:szCs w:val="28"/>
        </w:rPr>
        <w:t>TREATMENT PLAN</w:t>
      </w:r>
    </w:p>
    <w:p w14:paraId="0FE3A591" w14:textId="77777777" w:rsidR="00F55BC2" w:rsidRPr="00F55BC2" w:rsidRDefault="00F55BC2" w:rsidP="00F55BC2">
      <w:pPr>
        <w:autoSpaceDE/>
        <w:autoSpaceDN/>
        <w:spacing w:after="40"/>
        <w:rPr>
          <w:rFonts w:ascii="Arial" w:hAnsi="Arial" w:cs="Arial"/>
          <w:b/>
          <w:sz w:val="6"/>
          <w:szCs w:val="6"/>
        </w:rPr>
      </w:pPr>
    </w:p>
    <w:p w14:paraId="0BE2AF35" w14:textId="2B5356B0" w:rsidR="00582690" w:rsidRDefault="00582690" w:rsidP="00F55BC2">
      <w:pPr>
        <w:autoSpaceDE/>
        <w:autoSpaceDN/>
        <w:spacing w:afterLines="20" w:after="48"/>
        <w:rPr>
          <w:rFonts w:ascii="Arial" w:hAnsi="Arial" w:cs="Arial"/>
          <w:sz w:val="20"/>
        </w:rPr>
      </w:pP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Manual Lymph Drainage (MLD)   </w:t>
      </w:r>
    </w:p>
    <w:p w14:paraId="12684419" w14:textId="77777777" w:rsidR="00582690" w:rsidRDefault="00582690" w:rsidP="00582690">
      <w:pPr>
        <w:autoSpaceDE/>
        <w:autoSpaceDN/>
        <w:rPr>
          <w:rFonts w:ascii="Arial" w:hAnsi="Arial" w:cs="Arial"/>
          <w:sz w:val="20"/>
        </w:rPr>
      </w:pPr>
    </w:p>
    <w:p w14:paraId="45091D44" w14:textId="77777777" w:rsidR="00582690" w:rsidRDefault="00582690" w:rsidP="00582690">
      <w:pPr>
        <w:autoSpaceDE/>
        <w:autoSpaceDN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</w:t>
      </w:r>
    </w:p>
    <w:p w14:paraId="09B49DA9" w14:textId="77777777" w:rsidR="00582690" w:rsidRDefault="00582690" w:rsidP="00582690">
      <w:pPr>
        <w:autoSpaceDE/>
        <w:autoSpaceDN/>
        <w:rPr>
          <w:rFonts w:ascii="Arial" w:hAnsi="Arial" w:cs="Arial"/>
          <w:sz w:val="20"/>
        </w:rPr>
      </w:pPr>
    </w:p>
    <w:p w14:paraId="71111BB5" w14:textId="77777777" w:rsidR="00582690" w:rsidRDefault="00582690" w:rsidP="00582690">
      <w:pPr>
        <w:autoSpaceDE/>
        <w:autoSpaceDN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</w:t>
      </w:r>
    </w:p>
    <w:bookmarkEnd w:id="0"/>
    <w:p w14:paraId="2E365612" w14:textId="1DC1D3EC" w:rsidR="00D74272" w:rsidRDefault="00922CD7" w:rsidP="00C83CF7">
      <w:pPr>
        <w:autoSpaceDE/>
        <w:autoSpaceDN/>
      </w:pPr>
      <w:r>
        <w:rPr>
          <w:noProof/>
        </w:rPr>
        <w:drawing>
          <wp:anchor distT="36576" distB="36576" distL="36576" distR="36576" simplePos="0" relativeHeight="251661312" behindDoc="1" locked="0" layoutInCell="1" allowOverlap="1" wp14:anchorId="2FEBB5BD" wp14:editId="02421386">
            <wp:simplePos x="0" y="0"/>
            <wp:positionH relativeFrom="margin">
              <wp:align>center</wp:align>
            </wp:positionH>
            <wp:positionV relativeFrom="paragraph">
              <wp:posOffset>295275</wp:posOffset>
            </wp:positionV>
            <wp:extent cx="3657600" cy="2719646"/>
            <wp:effectExtent l="0" t="0" r="0" b="5080"/>
            <wp:wrapNone/>
            <wp:docPr id="3" name="Picture 3" descr="bakers-union-body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kers-union-body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1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4272" w:rsidSect="005826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1C837" w14:textId="77777777" w:rsidR="00582690" w:rsidRDefault="00582690" w:rsidP="00582690">
      <w:r>
        <w:separator/>
      </w:r>
    </w:p>
  </w:endnote>
  <w:endnote w:type="continuationSeparator" w:id="0">
    <w:p w14:paraId="6D7DD878" w14:textId="77777777" w:rsidR="00582690" w:rsidRDefault="00582690" w:rsidP="0058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8856E" w14:textId="77777777" w:rsidR="005E1A90" w:rsidRDefault="005E1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D3FBD" w14:textId="597BDBF9" w:rsidR="00582690" w:rsidRPr="00C83CF7" w:rsidRDefault="006958BC">
    <w:pPr>
      <w:pStyle w:val="Footer"/>
      <w:rPr>
        <w:color w:val="C00000"/>
      </w:rPr>
    </w:pPr>
    <w:r w:rsidRPr="00C83CF7">
      <w:rPr>
        <w:rFonts w:cs="Arial"/>
        <w:color w:val="C00000"/>
        <w:sz w:val="22"/>
        <w:szCs w:val="22"/>
      </w:rPr>
      <w:t>Add your practice/clinic name here</w:t>
    </w:r>
    <w:r w:rsidR="005E1A90">
      <w:rPr>
        <w:rFonts w:cs="Arial"/>
        <w:color w:val="C00000"/>
        <w:sz w:val="22"/>
        <w:szCs w:val="22"/>
      </w:rPr>
      <w:t xml:space="preserve">                                                                                                         </w:t>
    </w:r>
    <w:r w:rsidR="005E1A90" w:rsidRPr="005E1A90">
      <w:rPr>
        <w:rFonts w:cs="Arial"/>
        <w:sz w:val="22"/>
        <w:szCs w:val="22"/>
      </w:rPr>
      <w:t xml:space="preserve">Page </w:t>
    </w:r>
    <w:r w:rsidR="005E1A90" w:rsidRPr="005E1A90">
      <w:rPr>
        <w:rFonts w:cs="Arial"/>
        <w:sz w:val="22"/>
        <w:szCs w:val="22"/>
      </w:rPr>
      <w:fldChar w:fldCharType="begin"/>
    </w:r>
    <w:r w:rsidR="005E1A90" w:rsidRPr="005E1A90">
      <w:rPr>
        <w:rFonts w:cs="Arial"/>
        <w:sz w:val="22"/>
        <w:szCs w:val="22"/>
      </w:rPr>
      <w:instrText xml:space="preserve"> PAGE   \* MERGEFORMAT </w:instrText>
    </w:r>
    <w:r w:rsidR="005E1A90" w:rsidRPr="005E1A90">
      <w:rPr>
        <w:rFonts w:cs="Arial"/>
        <w:sz w:val="22"/>
        <w:szCs w:val="22"/>
      </w:rPr>
      <w:fldChar w:fldCharType="separate"/>
    </w:r>
    <w:r w:rsidR="005E1A90" w:rsidRPr="005E1A90">
      <w:rPr>
        <w:rFonts w:cs="Arial"/>
        <w:noProof/>
        <w:sz w:val="22"/>
        <w:szCs w:val="22"/>
      </w:rPr>
      <w:t>1</w:t>
    </w:r>
    <w:r w:rsidR="005E1A90" w:rsidRPr="005E1A90">
      <w:rPr>
        <w:rFonts w:cs="Arial"/>
        <w:noProof/>
        <w:sz w:val="22"/>
        <w:szCs w:val="22"/>
      </w:rPr>
      <w:fldChar w:fldCharType="end"/>
    </w:r>
    <w:r w:rsidR="005E1A90" w:rsidRPr="005E1A90">
      <w:rPr>
        <w:rFonts w:cs="Arial"/>
        <w:noProof/>
        <w:sz w:val="22"/>
        <w:szCs w:val="22"/>
      </w:rPr>
      <w:t xml:space="preserve">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68F57" w14:textId="77777777" w:rsidR="005E1A90" w:rsidRDefault="005E1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3A57E" w14:textId="77777777" w:rsidR="00582690" w:rsidRDefault="00582690" w:rsidP="00582690">
      <w:r>
        <w:separator/>
      </w:r>
    </w:p>
  </w:footnote>
  <w:footnote w:type="continuationSeparator" w:id="0">
    <w:p w14:paraId="4DC5B89A" w14:textId="77777777" w:rsidR="00582690" w:rsidRDefault="00582690" w:rsidP="00582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96EDD" w14:textId="77777777" w:rsidR="005E1A90" w:rsidRDefault="005E1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F7E26" w14:textId="2B8A00B7" w:rsidR="005E1A90" w:rsidRDefault="005E1A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7A361" w14:textId="77777777" w:rsidR="005E1A90" w:rsidRDefault="005E1A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008B3"/>
    <w:multiLevelType w:val="hybridMultilevel"/>
    <w:tmpl w:val="8200DE92"/>
    <w:lvl w:ilvl="0" w:tplc="60CA8DC0">
      <w:start w:val="4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251D3"/>
    <w:multiLevelType w:val="hybridMultilevel"/>
    <w:tmpl w:val="251ABCF6"/>
    <w:lvl w:ilvl="0" w:tplc="60CA8DC0">
      <w:start w:val="4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90"/>
    <w:rsid w:val="00006004"/>
    <w:rsid w:val="0001027A"/>
    <w:rsid w:val="000125EA"/>
    <w:rsid w:val="0001311E"/>
    <w:rsid w:val="00016314"/>
    <w:rsid w:val="00022E41"/>
    <w:rsid w:val="000234B8"/>
    <w:rsid w:val="00023B0D"/>
    <w:rsid w:val="00023F78"/>
    <w:rsid w:val="000244AF"/>
    <w:rsid w:val="00025C93"/>
    <w:rsid w:val="00030CF6"/>
    <w:rsid w:val="00033711"/>
    <w:rsid w:val="000411A9"/>
    <w:rsid w:val="000427F9"/>
    <w:rsid w:val="0004331F"/>
    <w:rsid w:val="00057F80"/>
    <w:rsid w:val="000630EC"/>
    <w:rsid w:val="00071912"/>
    <w:rsid w:val="00073394"/>
    <w:rsid w:val="00073BCE"/>
    <w:rsid w:val="00075D7C"/>
    <w:rsid w:val="00075F8C"/>
    <w:rsid w:val="00077D53"/>
    <w:rsid w:val="00084B6C"/>
    <w:rsid w:val="00085A7E"/>
    <w:rsid w:val="000969E7"/>
    <w:rsid w:val="000A1B48"/>
    <w:rsid w:val="000A43F7"/>
    <w:rsid w:val="000A71E7"/>
    <w:rsid w:val="000B3E2F"/>
    <w:rsid w:val="000B3FDE"/>
    <w:rsid w:val="000C1EEA"/>
    <w:rsid w:val="000C49FB"/>
    <w:rsid w:val="000C6F9A"/>
    <w:rsid w:val="000D1274"/>
    <w:rsid w:val="000D2DDC"/>
    <w:rsid w:val="000D44B3"/>
    <w:rsid w:val="000D77A1"/>
    <w:rsid w:val="000E4B9A"/>
    <w:rsid w:val="000F1562"/>
    <w:rsid w:val="000F339C"/>
    <w:rsid w:val="000F7640"/>
    <w:rsid w:val="00100D94"/>
    <w:rsid w:val="00101797"/>
    <w:rsid w:val="00104BDE"/>
    <w:rsid w:val="00106F3E"/>
    <w:rsid w:val="00112692"/>
    <w:rsid w:val="0011270B"/>
    <w:rsid w:val="00113E2A"/>
    <w:rsid w:val="00115E8C"/>
    <w:rsid w:val="00122FAD"/>
    <w:rsid w:val="0012782E"/>
    <w:rsid w:val="00140AA7"/>
    <w:rsid w:val="00141869"/>
    <w:rsid w:val="001422BE"/>
    <w:rsid w:val="001450BC"/>
    <w:rsid w:val="0014610F"/>
    <w:rsid w:val="00153C5D"/>
    <w:rsid w:val="00154004"/>
    <w:rsid w:val="00154C63"/>
    <w:rsid w:val="00162DF0"/>
    <w:rsid w:val="0016309A"/>
    <w:rsid w:val="00170C97"/>
    <w:rsid w:val="00174989"/>
    <w:rsid w:val="00177C97"/>
    <w:rsid w:val="00180CD9"/>
    <w:rsid w:val="00186320"/>
    <w:rsid w:val="00193742"/>
    <w:rsid w:val="00196469"/>
    <w:rsid w:val="00196ED2"/>
    <w:rsid w:val="001A082A"/>
    <w:rsid w:val="001A2104"/>
    <w:rsid w:val="001B36C2"/>
    <w:rsid w:val="001B74B8"/>
    <w:rsid w:val="001C05AD"/>
    <w:rsid w:val="001C3E19"/>
    <w:rsid w:val="001C3FA0"/>
    <w:rsid w:val="001D31A3"/>
    <w:rsid w:val="001D39EA"/>
    <w:rsid w:val="001D4252"/>
    <w:rsid w:val="001D461A"/>
    <w:rsid w:val="001E2FCE"/>
    <w:rsid w:val="001E420E"/>
    <w:rsid w:val="001E42AD"/>
    <w:rsid w:val="001E574D"/>
    <w:rsid w:val="001F75F7"/>
    <w:rsid w:val="00203E8B"/>
    <w:rsid w:val="002167DF"/>
    <w:rsid w:val="00230DA5"/>
    <w:rsid w:val="002329C1"/>
    <w:rsid w:val="00235A1F"/>
    <w:rsid w:val="00236C47"/>
    <w:rsid w:val="0023705D"/>
    <w:rsid w:val="00241757"/>
    <w:rsid w:val="0024190D"/>
    <w:rsid w:val="00243A2C"/>
    <w:rsid w:val="0024779F"/>
    <w:rsid w:val="002503D2"/>
    <w:rsid w:val="00254471"/>
    <w:rsid w:val="00256E00"/>
    <w:rsid w:val="002601DF"/>
    <w:rsid w:val="002620DD"/>
    <w:rsid w:val="00264E29"/>
    <w:rsid w:val="002657F9"/>
    <w:rsid w:val="00270929"/>
    <w:rsid w:val="0027352E"/>
    <w:rsid w:val="00275B17"/>
    <w:rsid w:val="0029057A"/>
    <w:rsid w:val="00291BD3"/>
    <w:rsid w:val="0029286A"/>
    <w:rsid w:val="002967C3"/>
    <w:rsid w:val="00297863"/>
    <w:rsid w:val="002A32D0"/>
    <w:rsid w:val="002A44AB"/>
    <w:rsid w:val="002A4DED"/>
    <w:rsid w:val="002A542D"/>
    <w:rsid w:val="002A6B2B"/>
    <w:rsid w:val="002A7E7A"/>
    <w:rsid w:val="002B0780"/>
    <w:rsid w:val="002B1C46"/>
    <w:rsid w:val="002C067C"/>
    <w:rsid w:val="002C51B4"/>
    <w:rsid w:val="002C6DC1"/>
    <w:rsid w:val="002E44F7"/>
    <w:rsid w:val="002E563A"/>
    <w:rsid w:val="002E6E3B"/>
    <w:rsid w:val="002F1048"/>
    <w:rsid w:val="002F417F"/>
    <w:rsid w:val="00302955"/>
    <w:rsid w:val="00302FFC"/>
    <w:rsid w:val="003031FC"/>
    <w:rsid w:val="00304FD1"/>
    <w:rsid w:val="00306A69"/>
    <w:rsid w:val="00313269"/>
    <w:rsid w:val="0031675B"/>
    <w:rsid w:val="00322982"/>
    <w:rsid w:val="00322D98"/>
    <w:rsid w:val="00333414"/>
    <w:rsid w:val="003338FF"/>
    <w:rsid w:val="00334183"/>
    <w:rsid w:val="0033483F"/>
    <w:rsid w:val="00336756"/>
    <w:rsid w:val="00344082"/>
    <w:rsid w:val="003476FF"/>
    <w:rsid w:val="00347943"/>
    <w:rsid w:val="003553D4"/>
    <w:rsid w:val="0035638B"/>
    <w:rsid w:val="003629BA"/>
    <w:rsid w:val="00362A1F"/>
    <w:rsid w:val="00362FFB"/>
    <w:rsid w:val="00370F34"/>
    <w:rsid w:val="003746CA"/>
    <w:rsid w:val="003761DA"/>
    <w:rsid w:val="00376FFF"/>
    <w:rsid w:val="00381636"/>
    <w:rsid w:val="0038178D"/>
    <w:rsid w:val="00381ED3"/>
    <w:rsid w:val="00382492"/>
    <w:rsid w:val="00385565"/>
    <w:rsid w:val="00385571"/>
    <w:rsid w:val="003877EE"/>
    <w:rsid w:val="00394C6B"/>
    <w:rsid w:val="00397214"/>
    <w:rsid w:val="003A0739"/>
    <w:rsid w:val="003A11B0"/>
    <w:rsid w:val="003A653C"/>
    <w:rsid w:val="003B1045"/>
    <w:rsid w:val="003B17CF"/>
    <w:rsid w:val="003B37B6"/>
    <w:rsid w:val="003B78D8"/>
    <w:rsid w:val="003C6CE9"/>
    <w:rsid w:val="003E0033"/>
    <w:rsid w:val="003E1AF6"/>
    <w:rsid w:val="003E3055"/>
    <w:rsid w:val="003E74BC"/>
    <w:rsid w:val="003F2AA0"/>
    <w:rsid w:val="003F322C"/>
    <w:rsid w:val="003F40D6"/>
    <w:rsid w:val="003F4460"/>
    <w:rsid w:val="003F4775"/>
    <w:rsid w:val="003F64E1"/>
    <w:rsid w:val="00400038"/>
    <w:rsid w:val="00401F4A"/>
    <w:rsid w:val="00406A7F"/>
    <w:rsid w:val="00412607"/>
    <w:rsid w:val="00414085"/>
    <w:rsid w:val="00417BDF"/>
    <w:rsid w:val="004225E2"/>
    <w:rsid w:val="00432350"/>
    <w:rsid w:val="00432E07"/>
    <w:rsid w:val="00433087"/>
    <w:rsid w:val="00435EE4"/>
    <w:rsid w:val="004409B5"/>
    <w:rsid w:val="00447217"/>
    <w:rsid w:val="00454F6B"/>
    <w:rsid w:val="00455F99"/>
    <w:rsid w:val="0045634D"/>
    <w:rsid w:val="00461DAF"/>
    <w:rsid w:val="0047154C"/>
    <w:rsid w:val="00471B1E"/>
    <w:rsid w:val="00473CF7"/>
    <w:rsid w:val="004750AE"/>
    <w:rsid w:val="004864D1"/>
    <w:rsid w:val="00493162"/>
    <w:rsid w:val="004A01B3"/>
    <w:rsid w:val="004A0837"/>
    <w:rsid w:val="004A17D0"/>
    <w:rsid w:val="004B0318"/>
    <w:rsid w:val="004B191E"/>
    <w:rsid w:val="004B1C7E"/>
    <w:rsid w:val="004B31D4"/>
    <w:rsid w:val="004B4E4E"/>
    <w:rsid w:val="004C69A1"/>
    <w:rsid w:val="004C79FE"/>
    <w:rsid w:val="004D03D7"/>
    <w:rsid w:val="004D6DBE"/>
    <w:rsid w:val="004D71C5"/>
    <w:rsid w:val="004E376F"/>
    <w:rsid w:val="004E42D1"/>
    <w:rsid w:val="004E7608"/>
    <w:rsid w:val="004F00A0"/>
    <w:rsid w:val="004F11AE"/>
    <w:rsid w:val="004F18CB"/>
    <w:rsid w:val="0051029D"/>
    <w:rsid w:val="0051142E"/>
    <w:rsid w:val="00511A6F"/>
    <w:rsid w:val="00512971"/>
    <w:rsid w:val="00512E92"/>
    <w:rsid w:val="00515A90"/>
    <w:rsid w:val="005168A7"/>
    <w:rsid w:val="00521819"/>
    <w:rsid w:val="00525679"/>
    <w:rsid w:val="00536AA4"/>
    <w:rsid w:val="00540785"/>
    <w:rsid w:val="00542A65"/>
    <w:rsid w:val="005445EE"/>
    <w:rsid w:val="00547DE9"/>
    <w:rsid w:val="005514E2"/>
    <w:rsid w:val="00551770"/>
    <w:rsid w:val="00552EA4"/>
    <w:rsid w:val="00554242"/>
    <w:rsid w:val="00555310"/>
    <w:rsid w:val="005577BA"/>
    <w:rsid w:val="00561C3F"/>
    <w:rsid w:val="005717F0"/>
    <w:rsid w:val="00576200"/>
    <w:rsid w:val="00582690"/>
    <w:rsid w:val="00586EF6"/>
    <w:rsid w:val="005925BF"/>
    <w:rsid w:val="005946DD"/>
    <w:rsid w:val="00595643"/>
    <w:rsid w:val="00595673"/>
    <w:rsid w:val="005A1104"/>
    <w:rsid w:val="005A1C52"/>
    <w:rsid w:val="005A31B8"/>
    <w:rsid w:val="005A759F"/>
    <w:rsid w:val="005B673E"/>
    <w:rsid w:val="005C6042"/>
    <w:rsid w:val="005D0C10"/>
    <w:rsid w:val="005D4095"/>
    <w:rsid w:val="005D6BD1"/>
    <w:rsid w:val="005E077C"/>
    <w:rsid w:val="005E0AE8"/>
    <w:rsid w:val="005E1802"/>
    <w:rsid w:val="005E1A90"/>
    <w:rsid w:val="005E217D"/>
    <w:rsid w:val="005E498B"/>
    <w:rsid w:val="005F150A"/>
    <w:rsid w:val="005F40FA"/>
    <w:rsid w:val="005F4183"/>
    <w:rsid w:val="0060139E"/>
    <w:rsid w:val="00610D1A"/>
    <w:rsid w:val="00611B58"/>
    <w:rsid w:val="006134A8"/>
    <w:rsid w:val="00617B40"/>
    <w:rsid w:val="00623127"/>
    <w:rsid w:val="00623A11"/>
    <w:rsid w:val="00624F9A"/>
    <w:rsid w:val="00630E73"/>
    <w:rsid w:val="00631AC1"/>
    <w:rsid w:val="00633D2D"/>
    <w:rsid w:val="00635059"/>
    <w:rsid w:val="00636C60"/>
    <w:rsid w:val="00645F30"/>
    <w:rsid w:val="00651BD9"/>
    <w:rsid w:val="00662D52"/>
    <w:rsid w:val="006662BB"/>
    <w:rsid w:val="006716FE"/>
    <w:rsid w:val="00671C09"/>
    <w:rsid w:val="006724C7"/>
    <w:rsid w:val="00672684"/>
    <w:rsid w:val="006745E2"/>
    <w:rsid w:val="00674B9C"/>
    <w:rsid w:val="00675118"/>
    <w:rsid w:val="006802AF"/>
    <w:rsid w:val="006807E1"/>
    <w:rsid w:val="006822F2"/>
    <w:rsid w:val="006869A8"/>
    <w:rsid w:val="00687297"/>
    <w:rsid w:val="006873B2"/>
    <w:rsid w:val="00687577"/>
    <w:rsid w:val="0069178C"/>
    <w:rsid w:val="00691B4A"/>
    <w:rsid w:val="006938A7"/>
    <w:rsid w:val="00693B43"/>
    <w:rsid w:val="0069574C"/>
    <w:rsid w:val="006958BC"/>
    <w:rsid w:val="006A6004"/>
    <w:rsid w:val="006B0019"/>
    <w:rsid w:val="006B016C"/>
    <w:rsid w:val="006B0600"/>
    <w:rsid w:val="006B56BE"/>
    <w:rsid w:val="006C30A8"/>
    <w:rsid w:val="006C33B3"/>
    <w:rsid w:val="006C7939"/>
    <w:rsid w:val="006D0C2A"/>
    <w:rsid w:val="006D74FB"/>
    <w:rsid w:val="006E1058"/>
    <w:rsid w:val="006E6A87"/>
    <w:rsid w:val="006F0DA1"/>
    <w:rsid w:val="006F2765"/>
    <w:rsid w:val="006F5D35"/>
    <w:rsid w:val="00700433"/>
    <w:rsid w:val="00702404"/>
    <w:rsid w:val="007137C0"/>
    <w:rsid w:val="00714082"/>
    <w:rsid w:val="00720413"/>
    <w:rsid w:val="00724BC5"/>
    <w:rsid w:val="007271D3"/>
    <w:rsid w:val="0072763B"/>
    <w:rsid w:val="00731948"/>
    <w:rsid w:val="00734450"/>
    <w:rsid w:val="0073729A"/>
    <w:rsid w:val="00740BE9"/>
    <w:rsid w:val="007514AB"/>
    <w:rsid w:val="00753380"/>
    <w:rsid w:val="007769AC"/>
    <w:rsid w:val="00780522"/>
    <w:rsid w:val="0078755B"/>
    <w:rsid w:val="007902EC"/>
    <w:rsid w:val="007904E4"/>
    <w:rsid w:val="00792A2E"/>
    <w:rsid w:val="007A0B28"/>
    <w:rsid w:val="007A46A2"/>
    <w:rsid w:val="007A6F5D"/>
    <w:rsid w:val="007B2DAB"/>
    <w:rsid w:val="007B7064"/>
    <w:rsid w:val="007C1E24"/>
    <w:rsid w:val="007C289C"/>
    <w:rsid w:val="007C29B5"/>
    <w:rsid w:val="007C3502"/>
    <w:rsid w:val="007C7CF3"/>
    <w:rsid w:val="007D0024"/>
    <w:rsid w:val="007E3481"/>
    <w:rsid w:val="007E3D49"/>
    <w:rsid w:val="007F115D"/>
    <w:rsid w:val="007F1BE0"/>
    <w:rsid w:val="007F7800"/>
    <w:rsid w:val="008001E5"/>
    <w:rsid w:val="00804FB3"/>
    <w:rsid w:val="00805A28"/>
    <w:rsid w:val="00805AE1"/>
    <w:rsid w:val="00813450"/>
    <w:rsid w:val="00813E46"/>
    <w:rsid w:val="008159BA"/>
    <w:rsid w:val="00815B8B"/>
    <w:rsid w:val="00824566"/>
    <w:rsid w:val="008345FF"/>
    <w:rsid w:val="00835203"/>
    <w:rsid w:val="0083646A"/>
    <w:rsid w:val="00837BC8"/>
    <w:rsid w:val="00840ABE"/>
    <w:rsid w:val="00842196"/>
    <w:rsid w:val="00844200"/>
    <w:rsid w:val="00845AD6"/>
    <w:rsid w:val="00846723"/>
    <w:rsid w:val="00846823"/>
    <w:rsid w:val="00846BF0"/>
    <w:rsid w:val="00847CE0"/>
    <w:rsid w:val="00851FAD"/>
    <w:rsid w:val="00857E92"/>
    <w:rsid w:val="00864BAC"/>
    <w:rsid w:val="008754C1"/>
    <w:rsid w:val="00890C1E"/>
    <w:rsid w:val="008917CF"/>
    <w:rsid w:val="00892FC5"/>
    <w:rsid w:val="00897631"/>
    <w:rsid w:val="008A00D4"/>
    <w:rsid w:val="008A6397"/>
    <w:rsid w:val="008A6CE2"/>
    <w:rsid w:val="008A7D8C"/>
    <w:rsid w:val="008B3E67"/>
    <w:rsid w:val="008B454D"/>
    <w:rsid w:val="008B6545"/>
    <w:rsid w:val="008B7CFF"/>
    <w:rsid w:val="008C0251"/>
    <w:rsid w:val="008C06BA"/>
    <w:rsid w:val="008C29CE"/>
    <w:rsid w:val="008D6C41"/>
    <w:rsid w:val="008E0162"/>
    <w:rsid w:val="008E35E5"/>
    <w:rsid w:val="008E43B0"/>
    <w:rsid w:val="008F02E5"/>
    <w:rsid w:val="00900657"/>
    <w:rsid w:val="009022E8"/>
    <w:rsid w:val="009023DF"/>
    <w:rsid w:val="00903948"/>
    <w:rsid w:val="0090511F"/>
    <w:rsid w:val="009113B8"/>
    <w:rsid w:val="00911552"/>
    <w:rsid w:val="00911A88"/>
    <w:rsid w:val="00920025"/>
    <w:rsid w:val="00922CD7"/>
    <w:rsid w:val="00924833"/>
    <w:rsid w:val="00931067"/>
    <w:rsid w:val="00932CBD"/>
    <w:rsid w:val="00940F0D"/>
    <w:rsid w:val="00943791"/>
    <w:rsid w:val="009552AE"/>
    <w:rsid w:val="00955FBF"/>
    <w:rsid w:val="00963CFA"/>
    <w:rsid w:val="00965F51"/>
    <w:rsid w:val="009721B6"/>
    <w:rsid w:val="00972551"/>
    <w:rsid w:val="00973C24"/>
    <w:rsid w:val="00974FC9"/>
    <w:rsid w:val="009753C7"/>
    <w:rsid w:val="00975EA7"/>
    <w:rsid w:val="009971DC"/>
    <w:rsid w:val="009A7BE5"/>
    <w:rsid w:val="009B70F9"/>
    <w:rsid w:val="009C3F90"/>
    <w:rsid w:val="009C4278"/>
    <w:rsid w:val="009D132B"/>
    <w:rsid w:val="009D25C9"/>
    <w:rsid w:val="009D337A"/>
    <w:rsid w:val="009D3544"/>
    <w:rsid w:val="009D4CDD"/>
    <w:rsid w:val="009D5AE6"/>
    <w:rsid w:val="009E0A1F"/>
    <w:rsid w:val="009E3860"/>
    <w:rsid w:val="009E6DB8"/>
    <w:rsid w:val="009F0E59"/>
    <w:rsid w:val="00A02644"/>
    <w:rsid w:val="00A032A0"/>
    <w:rsid w:val="00A04C05"/>
    <w:rsid w:val="00A067EC"/>
    <w:rsid w:val="00A119B1"/>
    <w:rsid w:val="00A1268A"/>
    <w:rsid w:val="00A15830"/>
    <w:rsid w:val="00A15C02"/>
    <w:rsid w:val="00A21ABE"/>
    <w:rsid w:val="00A242C8"/>
    <w:rsid w:val="00A25745"/>
    <w:rsid w:val="00A3165F"/>
    <w:rsid w:val="00A33C7C"/>
    <w:rsid w:val="00A35C87"/>
    <w:rsid w:val="00A369BD"/>
    <w:rsid w:val="00A4597B"/>
    <w:rsid w:val="00A52596"/>
    <w:rsid w:val="00A55D38"/>
    <w:rsid w:val="00A578B9"/>
    <w:rsid w:val="00A65E70"/>
    <w:rsid w:val="00A70B15"/>
    <w:rsid w:val="00A714F9"/>
    <w:rsid w:val="00A82FBB"/>
    <w:rsid w:val="00A84F2F"/>
    <w:rsid w:val="00A85D68"/>
    <w:rsid w:val="00A86E3F"/>
    <w:rsid w:val="00A91B6F"/>
    <w:rsid w:val="00A97D41"/>
    <w:rsid w:val="00AA7947"/>
    <w:rsid w:val="00AC30FC"/>
    <w:rsid w:val="00AC720B"/>
    <w:rsid w:val="00AD1841"/>
    <w:rsid w:val="00AD2E83"/>
    <w:rsid w:val="00AD7433"/>
    <w:rsid w:val="00AD748A"/>
    <w:rsid w:val="00AE183B"/>
    <w:rsid w:val="00AE54A0"/>
    <w:rsid w:val="00AF4DB0"/>
    <w:rsid w:val="00AF6B9A"/>
    <w:rsid w:val="00AF76A9"/>
    <w:rsid w:val="00B053B6"/>
    <w:rsid w:val="00B0560B"/>
    <w:rsid w:val="00B06E30"/>
    <w:rsid w:val="00B216B4"/>
    <w:rsid w:val="00B21C33"/>
    <w:rsid w:val="00B234D1"/>
    <w:rsid w:val="00B24B41"/>
    <w:rsid w:val="00B26EFF"/>
    <w:rsid w:val="00B30A55"/>
    <w:rsid w:val="00B30BC0"/>
    <w:rsid w:val="00B30C12"/>
    <w:rsid w:val="00B363FE"/>
    <w:rsid w:val="00B41D5C"/>
    <w:rsid w:val="00B429CB"/>
    <w:rsid w:val="00B4343C"/>
    <w:rsid w:val="00B46DFB"/>
    <w:rsid w:val="00B51A26"/>
    <w:rsid w:val="00B52898"/>
    <w:rsid w:val="00B615F9"/>
    <w:rsid w:val="00B616DA"/>
    <w:rsid w:val="00B62176"/>
    <w:rsid w:val="00B633E9"/>
    <w:rsid w:val="00B64869"/>
    <w:rsid w:val="00B67DB5"/>
    <w:rsid w:val="00B77AA3"/>
    <w:rsid w:val="00B8154D"/>
    <w:rsid w:val="00B81780"/>
    <w:rsid w:val="00B94EC9"/>
    <w:rsid w:val="00B976E6"/>
    <w:rsid w:val="00BA3AD7"/>
    <w:rsid w:val="00BA6580"/>
    <w:rsid w:val="00BB1C0A"/>
    <w:rsid w:val="00BB612B"/>
    <w:rsid w:val="00BB66AA"/>
    <w:rsid w:val="00BB7EB4"/>
    <w:rsid w:val="00BC141C"/>
    <w:rsid w:val="00BC1FBB"/>
    <w:rsid w:val="00BC4546"/>
    <w:rsid w:val="00BC5D16"/>
    <w:rsid w:val="00BD49EB"/>
    <w:rsid w:val="00BE15D1"/>
    <w:rsid w:val="00BE2A20"/>
    <w:rsid w:val="00BE5E75"/>
    <w:rsid w:val="00BE6584"/>
    <w:rsid w:val="00BF20F6"/>
    <w:rsid w:val="00C00993"/>
    <w:rsid w:val="00C10014"/>
    <w:rsid w:val="00C101D4"/>
    <w:rsid w:val="00C10622"/>
    <w:rsid w:val="00C1095D"/>
    <w:rsid w:val="00C15C85"/>
    <w:rsid w:val="00C17589"/>
    <w:rsid w:val="00C21389"/>
    <w:rsid w:val="00C24385"/>
    <w:rsid w:val="00C301FA"/>
    <w:rsid w:val="00C35B5F"/>
    <w:rsid w:val="00C43B47"/>
    <w:rsid w:val="00C53F24"/>
    <w:rsid w:val="00C55374"/>
    <w:rsid w:val="00C56F2A"/>
    <w:rsid w:val="00C633AB"/>
    <w:rsid w:val="00C73A36"/>
    <w:rsid w:val="00C83CF7"/>
    <w:rsid w:val="00C8408A"/>
    <w:rsid w:val="00C84219"/>
    <w:rsid w:val="00C8630A"/>
    <w:rsid w:val="00C86D3E"/>
    <w:rsid w:val="00C90402"/>
    <w:rsid w:val="00CA1D18"/>
    <w:rsid w:val="00CB4EA9"/>
    <w:rsid w:val="00CB6570"/>
    <w:rsid w:val="00CB65EE"/>
    <w:rsid w:val="00CB6F9A"/>
    <w:rsid w:val="00CC30EA"/>
    <w:rsid w:val="00CC3E7C"/>
    <w:rsid w:val="00CC4066"/>
    <w:rsid w:val="00CC4526"/>
    <w:rsid w:val="00CC7F7A"/>
    <w:rsid w:val="00CD086B"/>
    <w:rsid w:val="00CD0AA6"/>
    <w:rsid w:val="00CD615E"/>
    <w:rsid w:val="00CE4011"/>
    <w:rsid w:val="00CE458F"/>
    <w:rsid w:val="00CE525B"/>
    <w:rsid w:val="00CE7587"/>
    <w:rsid w:val="00CF37D4"/>
    <w:rsid w:val="00CF5FA6"/>
    <w:rsid w:val="00D017F4"/>
    <w:rsid w:val="00D0564A"/>
    <w:rsid w:val="00D14781"/>
    <w:rsid w:val="00D16DDB"/>
    <w:rsid w:val="00D16FCB"/>
    <w:rsid w:val="00D25E11"/>
    <w:rsid w:val="00D30CF3"/>
    <w:rsid w:val="00D32D1F"/>
    <w:rsid w:val="00D33A03"/>
    <w:rsid w:val="00D40C4B"/>
    <w:rsid w:val="00D523FE"/>
    <w:rsid w:val="00D5495A"/>
    <w:rsid w:val="00D55CB4"/>
    <w:rsid w:val="00D56115"/>
    <w:rsid w:val="00D63354"/>
    <w:rsid w:val="00D63812"/>
    <w:rsid w:val="00D74266"/>
    <w:rsid w:val="00D74272"/>
    <w:rsid w:val="00D7534E"/>
    <w:rsid w:val="00D759F3"/>
    <w:rsid w:val="00D75D92"/>
    <w:rsid w:val="00D77A3F"/>
    <w:rsid w:val="00D80CDD"/>
    <w:rsid w:val="00D82E08"/>
    <w:rsid w:val="00D84194"/>
    <w:rsid w:val="00D84501"/>
    <w:rsid w:val="00D84633"/>
    <w:rsid w:val="00D84C2C"/>
    <w:rsid w:val="00D9034B"/>
    <w:rsid w:val="00D91776"/>
    <w:rsid w:val="00D93486"/>
    <w:rsid w:val="00D954C3"/>
    <w:rsid w:val="00D95B75"/>
    <w:rsid w:val="00D96CBD"/>
    <w:rsid w:val="00DA096B"/>
    <w:rsid w:val="00DA304A"/>
    <w:rsid w:val="00DA46BE"/>
    <w:rsid w:val="00DA6F7C"/>
    <w:rsid w:val="00DB32EB"/>
    <w:rsid w:val="00DB3E25"/>
    <w:rsid w:val="00DB7400"/>
    <w:rsid w:val="00DB7955"/>
    <w:rsid w:val="00DC4532"/>
    <w:rsid w:val="00DC49CF"/>
    <w:rsid w:val="00DC736F"/>
    <w:rsid w:val="00DC7C1D"/>
    <w:rsid w:val="00DD0025"/>
    <w:rsid w:val="00DD1F63"/>
    <w:rsid w:val="00DD67FE"/>
    <w:rsid w:val="00DE443A"/>
    <w:rsid w:val="00DE60D7"/>
    <w:rsid w:val="00DE6453"/>
    <w:rsid w:val="00DE72BE"/>
    <w:rsid w:val="00DF006F"/>
    <w:rsid w:val="00DF1564"/>
    <w:rsid w:val="00DF2FBC"/>
    <w:rsid w:val="00DF7829"/>
    <w:rsid w:val="00E00DFB"/>
    <w:rsid w:val="00E02E0B"/>
    <w:rsid w:val="00E0685B"/>
    <w:rsid w:val="00E16B14"/>
    <w:rsid w:val="00E17ADE"/>
    <w:rsid w:val="00E20A96"/>
    <w:rsid w:val="00E22157"/>
    <w:rsid w:val="00E30378"/>
    <w:rsid w:val="00E3087D"/>
    <w:rsid w:val="00E30BF1"/>
    <w:rsid w:val="00E338E1"/>
    <w:rsid w:val="00E36AE8"/>
    <w:rsid w:val="00E37419"/>
    <w:rsid w:val="00E43AD1"/>
    <w:rsid w:val="00E44657"/>
    <w:rsid w:val="00E55E1D"/>
    <w:rsid w:val="00E66918"/>
    <w:rsid w:val="00E739E5"/>
    <w:rsid w:val="00E82875"/>
    <w:rsid w:val="00E84A25"/>
    <w:rsid w:val="00E916CD"/>
    <w:rsid w:val="00E948BC"/>
    <w:rsid w:val="00EA471C"/>
    <w:rsid w:val="00EA611E"/>
    <w:rsid w:val="00EB226A"/>
    <w:rsid w:val="00EB431E"/>
    <w:rsid w:val="00EB6E32"/>
    <w:rsid w:val="00ED0060"/>
    <w:rsid w:val="00EE6066"/>
    <w:rsid w:val="00EE738B"/>
    <w:rsid w:val="00EE7C25"/>
    <w:rsid w:val="00EF54F1"/>
    <w:rsid w:val="00EF717B"/>
    <w:rsid w:val="00F11FEA"/>
    <w:rsid w:val="00F16C46"/>
    <w:rsid w:val="00F207BF"/>
    <w:rsid w:val="00F254AA"/>
    <w:rsid w:val="00F30032"/>
    <w:rsid w:val="00F301EE"/>
    <w:rsid w:val="00F31E4B"/>
    <w:rsid w:val="00F37B84"/>
    <w:rsid w:val="00F40294"/>
    <w:rsid w:val="00F41CA3"/>
    <w:rsid w:val="00F45590"/>
    <w:rsid w:val="00F45EEA"/>
    <w:rsid w:val="00F50089"/>
    <w:rsid w:val="00F51330"/>
    <w:rsid w:val="00F551A4"/>
    <w:rsid w:val="00F55BC2"/>
    <w:rsid w:val="00F55C34"/>
    <w:rsid w:val="00F61A7A"/>
    <w:rsid w:val="00F65D3F"/>
    <w:rsid w:val="00F66170"/>
    <w:rsid w:val="00F717C4"/>
    <w:rsid w:val="00F71C3B"/>
    <w:rsid w:val="00F73284"/>
    <w:rsid w:val="00F755A1"/>
    <w:rsid w:val="00F773F6"/>
    <w:rsid w:val="00F8435E"/>
    <w:rsid w:val="00F91547"/>
    <w:rsid w:val="00F92983"/>
    <w:rsid w:val="00F96A6C"/>
    <w:rsid w:val="00FA3F23"/>
    <w:rsid w:val="00FA4F69"/>
    <w:rsid w:val="00FA5038"/>
    <w:rsid w:val="00FB5311"/>
    <w:rsid w:val="00FB6EB3"/>
    <w:rsid w:val="00FC03BC"/>
    <w:rsid w:val="00FC1FDC"/>
    <w:rsid w:val="00FC3A46"/>
    <w:rsid w:val="00FC44EA"/>
    <w:rsid w:val="00FC5AE7"/>
    <w:rsid w:val="00FC76A9"/>
    <w:rsid w:val="00FD1F62"/>
    <w:rsid w:val="00FD30CD"/>
    <w:rsid w:val="00FD36FA"/>
    <w:rsid w:val="00FE03BD"/>
    <w:rsid w:val="00FE0D91"/>
    <w:rsid w:val="00FE157E"/>
    <w:rsid w:val="00FE252C"/>
    <w:rsid w:val="00FE44C3"/>
    <w:rsid w:val="00FE7B5D"/>
    <w:rsid w:val="00FF08AB"/>
    <w:rsid w:val="00FF2D16"/>
    <w:rsid w:val="00FF4D41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617982D"/>
  <w15:docId w15:val="{5953C639-C1B5-4A73-B736-44AAE655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690"/>
    <w:pPr>
      <w:autoSpaceDE w:val="0"/>
      <w:autoSpaceDN w:val="0"/>
    </w:pPr>
    <w:rPr>
      <w:rFonts w:ascii="Calibri" w:hAnsi="Calibri"/>
      <w:sz w:val="23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611E"/>
    <w:pPr>
      <w:keepNext/>
      <w:widowControl w:val="0"/>
      <w:outlineLvl w:val="0"/>
    </w:pPr>
    <w:rPr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611E"/>
    <w:pPr>
      <w:keepNext/>
      <w:widowControl w:val="0"/>
      <w:outlineLvl w:val="1"/>
    </w:pPr>
    <w:rPr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611E"/>
    <w:pPr>
      <w:keepNext/>
      <w:widowControl w:val="0"/>
      <w:outlineLvl w:val="2"/>
    </w:pPr>
    <w:rPr>
      <w:rFonts w:cs="Tahoma"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90C1E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890C1E"/>
    <w:rPr>
      <w:b/>
      <w:sz w:val="32"/>
    </w:rPr>
  </w:style>
  <w:style w:type="paragraph" w:styleId="ListParagraph">
    <w:name w:val="List Paragraph"/>
    <w:basedOn w:val="Normal"/>
    <w:uiPriority w:val="34"/>
    <w:qFormat/>
    <w:rsid w:val="00890C1E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C101D4"/>
    <w:pPr>
      <w:tabs>
        <w:tab w:val="right" w:leader="dot" w:pos="9710"/>
      </w:tabs>
      <w:spacing w:before="60" w:line="276" w:lineRule="auto"/>
    </w:pPr>
    <w:rPr>
      <w:b/>
      <w:noProof/>
      <w:szCs w:val="36"/>
    </w:rPr>
  </w:style>
  <w:style w:type="paragraph" w:styleId="TOC2">
    <w:name w:val="toc 2"/>
    <w:basedOn w:val="Normal"/>
    <w:next w:val="Normal"/>
    <w:autoRedefine/>
    <w:rsid w:val="001B36C2"/>
    <w:pPr>
      <w:ind w:left="200"/>
    </w:pPr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9"/>
    <w:rsid w:val="00EA611E"/>
    <w:rPr>
      <w:rFonts w:ascii="Calibri" w:hAnsi="Calibr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EA611E"/>
    <w:rPr>
      <w:rFonts w:ascii="Calibri" w:hAnsi="Calibri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EA611E"/>
    <w:rPr>
      <w:rFonts w:ascii="Calibri" w:hAnsi="Calibri" w:cs="Tahoma"/>
      <w:bCs/>
      <w:sz w:val="23"/>
      <w:szCs w:val="24"/>
    </w:rPr>
  </w:style>
  <w:style w:type="paragraph" w:styleId="TOC3">
    <w:name w:val="toc 3"/>
    <w:basedOn w:val="Normal"/>
    <w:next w:val="Normal"/>
    <w:autoRedefine/>
    <w:uiPriority w:val="39"/>
    <w:rsid w:val="00EA611E"/>
    <w:pPr>
      <w:tabs>
        <w:tab w:val="right" w:leader="dot" w:pos="9350"/>
      </w:tabs>
      <w:spacing w:line="276" w:lineRule="auto"/>
      <w:ind w:left="400"/>
    </w:pPr>
  </w:style>
  <w:style w:type="table" w:styleId="TableGrid">
    <w:name w:val="Table Grid"/>
    <w:basedOn w:val="TableNormal"/>
    <w:uiPriority w:val="59"/>
    <w:rsid w:val="00582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2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690"/>
    <w:rPr>
      <w:rFonts w:ascii="Calibri" w:hAnsi="Calibri"/>
      <w:sz w:val="23"/>
    </w:rPr>
  </w:style>
  <w:style w:type="paragraph" w:styleId="Footer">
    <w:name w:val="footer"/>
    <w:basedOn w:val="Normal"/>
    <w:link w:val="FooterChar"/>
    <w:uiPriority w:val="99"/>
    <w:unhideWhenUsed/>
    <w:rsid w:val="00582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690"/>
    <w:rPr>
      <w:rFonts w:ascii="Calibri" w:hAnsi="Calibri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</dc:creator>
  <cp:lastModifiedBy>FrontDesk</cp:lastModifiedBy>
  <cp:revision>3</cp:revision>
  <dcterms:created xsi:type="dcterms:W3CDTF">2025-01-08T20:42:00Z</dcterms:created>
  <dcterms:modified xsi:type="dcterms:W3CDTF">2025-01-08T20:42:00Z</dcterms:modified>
</cp:coreProperties>
</file>