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E0366" w14:textId="60B52AB3" w:rsidR="00CA3BAA" w:rsidRPr="008E5522" w:rsidRDefault="0071525C" w:rsidP="00764187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C86D47" wp14:editId="5559FCD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371725" cy="930275"/>
                <wp:effectExtent l="0" t="0" r="9525" b="3175"/>
                <wp:wrapTight wrapText="bothSides">
                  <wp:wrapPolygon edited="0">
                    <wp:start x="0" y="0"/>
                    <wp:lineTo x="0" y="20347"/>
                    <wp:lineTo x="1561" y="21231"/>
                    <wp:lineTo x="19605" y="21231"/>
                    <wp:lineTo x="21513" y="20347"/>
                    <wp:lineTo x="21513" y="0"/>
                    <wp:lineTo x="0" y="0"/>
                  </wp:wrapPolygon>
                </wp:wrapTight>
                <wp:docPr id="125655902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930852"/>
                          <a:chOff x="0" y="0"/>
                          <a:chExt cx="2371725" cy="930852"/>
                        </a:xfrm>
                      </wpg:grpSpPr>
                      <pic:pic xmlns:pic="http://schemas.openxmlformats.org/drawingml/2006/picture">
                        <pic:nvPicPr>
                          <pic:cNvPr id="957074068" name="Picture 2" descr="12,900+ Spring Maple Leaf Stock Photos, Pictures &amp; Royalty-Free Images -  iStoc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719"/>
                          <a:stretch/>
                        </pic:blipFill>
                        <pic:spPr bwMode="auto">
                          <a:xfrm>
                            <a:off x="0" y="0"/>
                            <a:ext cx="2371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692445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443" y="0"/>
                            <a:ext cx="2104778" cy="930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00E574" w14:textId="77777777" w:rsidR="0071525C" w:rsidRPr="004F2CB1" w:rsidRDefault="0071525C" w:rsidP="004F2CB1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0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F2CB1">
                                <w:rPr>
                                  <w:b/>
                                  <w:bCs/>
                                  <w:sz w:val="44"/>
                                  <w:szCs w:val="40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Insert your</w:t>
                              </w:r>
                            </w:p>
                            <w:p w14:paraId="3E6F930B" w14:textId="77777777" w:rsidR="0071525C" w:rsidRPr="004F2CB1" w:rsidRDefault="0071525C" w:rsidP="004F2CB1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0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F2CB1">
                                <w:rPr>
                                  <w:b/>
                                  <w:bCs/>
                                  <w:sz w:val="44"/>
                                  <w:szCs w:val="40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logo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C86D47" id="Group 3" o:spid="_x0000_s1026" style="position:absolute;margin-left:135.55pt;margin-top:.7pt;width:186.75pt;height:73.25pt;z-index:251659264;mso-position-horizontal:right;mso-position-horizontal-relative:margin;mso-height-relative:margin" coordsize="23717,93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12,900+ Spring Maple Leaf Stock Photos, Pictures &amp; Royalty-Free Images -  iStock" style="position:absolute;width:23717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">
                  <v:imagedata r:id="rId7" o:title="12,900+ Spring Maple Leaf Stock Photos, Pictures &amp; Royalty-Free Images -  iStock" cropbottom="2406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44;width:21048;height:9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" filled="f" stroked="f">
                  <v:textbox>
                    <w:txbxContent>
                      <w:p w14:paraId="7500E574" w14:textId="77777777" w:rsidR="0071525C" w:rsidRPr="004F2CB1" w:rsidRDefault="0071525C" w:rsidP="004F2CB1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0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4F2CB1">
                          <w:rPr>
                            <w:b/>
                            <w:bCs/>
                            <w:sz w:val="44"/>
                            <w:szCs w:val="40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Insert your</w:t>
                        </w:r>
                      </w:p>
                      <w:p w14:paraId="3E6F930B" w14:textId="77777777" w:rsidR="0071525C" w:rsidRPr="004F2CB1" w:rsidRDefault="0071525C" w:rsidP="004F2CB1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0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4F2CB1">
                          <w:rPr>
                            <w:b/>
                            <w:bCs/>
                            <w:sz w:val="44"/>
                            <w:szCs w:val="40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</w:rPr>
                          <w:t>logo here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CA3BAA" w:rsidRPr="008E5522">
        <w:rPr>
          <w:rFonts w:ascii="Arial" w:hAnsi="Arial" w:cs="Arial"/>
          <w:b/>
          <w:sz w:val="32"/>
          <w:szCs w:val="32"/>
        </w:rPr>
        <w:t>Brief Medical History</w:t>
      </w:r>
      <w:r w:rsidR="00764187">
        <w:rPr>
          <w:rFonts w:ascii="Arial" w:hAnsi="Arial" w:cs="Arial"/>
          <w:b/>
          <w:sz w:val="32"/>
          <w:szCs w:val="32"/>
        </w:rPr>
        <w:t xml:space="preserve"> Form</w:t>
      </w:r>
    </w:p>
    <w:p w14:paraId="310559D0" w14:textId="2C0FAD97" w:rsidR="00CA3BAA" w:rsidRPr="008E5522" w:rsidRDefault="00CA3BAA" w:rsidP="00764187">
      <w:pPr>
        <w:rPr>
          <w:rFonts w:ascii="Arial" w:hAnsi="Arial" w:cs="Arial"/>
          <w:color w:val="999999"/>
          <w:sz w:val="20"/>
        </w:rPr>
      </w:pPr>
      <w:r w:rsidRPr="008E5522">
        <w:rPr>
          <w:rFonts w:ascii="Arial" w:hAnsi="Arial" w:cs="Arial"/>
          <w:color w:val="999999"/>
          <w:sz w:val="20"/>
        </w:rPr>
        <w:t>(</w:t>
      </w:r>
      <w:r w:rsidR="00516137">
        <w:rPr>
          <w:rFonts w:ascii="Arial" w:hAnsi="Arial" w:cs="Arial"/>
          <w:color w:val="999999"/>
          <w:sz w:val="20"/>
        </w:rPr>
        <w:t>Pages 1–2 completed by</w:t>
      </w:r>
      <w:r w:rsidRPr="008E5522">
        <w:rPr>
          <w:rFonts w:ascii="Arial" w:hAnsi="Arial" w:cs="Arial"/>
          <w:color w:val="999999"/>
          <w:sz w:val="20"/>
        </w:rPr>
        <w:t xml:space="preserve"> </w:t>
      </w:r>
      <w:r w:rsidR="00764187">
        <w:rPr>
          <w:rFonts w:ascii="Arial" w:hAnsi="Arial" w:cs="Arial"/>
          <w:color w:val="999999"/>
          <w:sz w:val="20"/>
        </w:rPr>
        <w:t>client before or</w:t>
      </w:r>
      <w:r w:rsidR="00542704">
        <w:rPr>
          <w:rFonts w:ascii="Arial" w:hAnsi="Arial" w:cs="Arial"/>
          <w:color w:val="999999"/>
          <w:sz w:val="20"/>
        </w:rPr>
        <w:t xml:space="preserve"> at time of service</w:t>
      </w:r>
      <w:r w:rsidR="00516137">
        <w:rPr>
          <w:rFonts w:ascii="Arial" w:hAnsi="Arial" w:cs="Arial"/>
          <w:color w:val="999999"/>
          <w:sz w:val="20"/>
        </w:rPr>
        <w:t>, page 3 completed by therapist)</w:t>
      </w:r>
    </w:p>
    <w:p w14:paraId="355360C5" w14:textId="39AC919E" w:rsidR="00CA3BAA" w:rsidRPr="008E5522" w:rsidRDefault="00CA3BAA" w:rsidP="00CA3BAA">
      <w:pPr>
        <w:rPr>
          <w:rFonts w:ascii="Arial" w:hAnsi="Arial" w:cs="Arial"/>
          <w:sz w:val="20"/>
        </w:rPr>
      </w:pPr>
    </w:p>
    <w:p w14:paraId="371869C9" w14:textId="77777777" w:rsidR="0071525C" w:rsidRDefault="0071525C" w:rsidP="00CA3BAA">
      <w:pPr>
        <w:rPr>
          <w:rFonts w:ascii="Arial" w:hAnsi="Arial" w:cs="Arial"/>
          <w:b/>
          <w:sz w:val="20"/>
        </w:rPr>
      </w:pPr>
    </w:p>
    <w:p w14:paraId="77244B4B" w14:textId="77777777" w:rsidR="0071525C" w:rsidRDefault="0071525C" w:rsidP="00CA3BAA">
      <w:pPr>
        <w:rPr>
          <w:rFonts w:ascii="Arial" w:hAnsi="Arial" w:cs="Arial"/>
          <w:b/>
          <w:sz w:val="20"/>
        </w:rPr>
      </w:pPr>
    </w:p>
    <w:p w14:paraId="5AB44819" w14:textId="3E9F0F8C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Date: </w:t>
      </w:r>
      <w:r w:rsidRPr="008E5522">
        <w:rPr>
          <w:rFonts w:ascii="Arial" w:hAnsi="Arial" w:cs="Arial"/>
          <w:sz w:val="20"/>
        </w:rPr>
        <w:t>_______________</w:t>
      </w:r>
    </w:p>
    <w:p w14:paraId="513EBB73" w14:textId="7380BEF0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6EAA18D8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Name: </w:t>
      </w:r>
      <w:r w:rsidRPr="008E5522">
        <w:rPr>
          <w:rFonts w:ascii="Arial" w:hAnsi="Arial" w:cs="Arial"/>
          <w:sz w:val="20"/>
        </w:rPr>
        <w:t>________________________________________</w:t>
      </w:r>
      <w:r>
        <w:rPr>
          <w:rFonts w:ascii="Arial" w:hAnsi="Arial" w:cs="Arial"/>
          <w:sz w:val="20"/>
        </w:rPr>
        <w:t>_____</w:t>
      </w:r>
      <w:r w:rsidRPr="008E552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</w:t>
      </w:r>
      <w:r w:rsidRPr="008E5522">
        <w:rPr>
          <w:rFonts w:ascii="Arial" w:hAnsi="Arial" w:cs="Arial"/>
          <w:b/>
          <w:sz w:val="20"/>
        </w:rPr>
        <w:t>DOB:</w:t>
      </w:r>
      <w:r>
        <w:rPr>
          <w:rFonts w:ascii="Arial" w:hAnsi="Arial" w:cs="Arial"/>
          <w:b/>
          <w:sz w:val="20"/>
        </w:rPr>
        <w:t xml:space="preserve"> </w:t>
      </w:r>
      <w:r w:rsidRPr="008E5522">
        <w:rPr>
          <w:rFonts w:ascii="Arial" w:hAnsi="Arial" w:cs="Arial"/>
          <w:sz w:val="20"/>
        </w:rPr>
        <w:t>__________________________</w:t>
      </w:r>
    </w:p>
    <w:p w14:paraId="0E881028" w14:textId="1AA64451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03D15970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694ED6C9" w14:textId="3FC84FC6" w:rsidR="0071525C" w:rsidRPr="00575091" w:rsidRDefault="0071525C" w:rsidP="0071525C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b/>
          <w:sz w:val="20"/>
        </w:rPr>
        <w:t xml:space="preserve">What is the reason </w:t>
      </w:r>
      <w:r w:rsidR="00D74A4E">
        <w:rPr>
          <w:rFonts w:ascii="Arial" w:hAnsi="Arial" w:cs="Arial"/>
          <w:b/>
          <w:sz w:val="20"/>
        </w:rPr>
        <w:t>why</w:t>
      </w:r>
      <w:r w:rsidR="009D4E4E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you are </w:t>
      </w:r>
      <w:r w:rsidRPr="00575091">
        <w:rPr>
          <w:rFonts w:ascii="Arial" w:hAnsi="Arial" w:cs="Arial"/>
          <w:b/>
          <w:sz w:val="20"/>
        </w:rPr>
        <w:t xml:space="preserve">seeking help? </w:t>
      </w:r>
      <w:r w:rsidRPr="00575091"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t>____________________________</w:t>
      </w:r>
    </w:p>
    <w:p w14:paraId="1092C04E" w14:textId="77777777" w:rsidR="0071525C" w:rsidRPr="00575091" w:rsidRDefault="0071525C" w:rsidP="0071525C">
      <w:pPr>
        <w:autoSpaceDE/>
        <w:autoSpaceDN/>
        <w:rPr>
          <w:rFonts w:ascii="Arial" w:hAnsi="Arial" w:cs="Arial"/>
          <w:sz w:val="16"/>
          <w:szCs w:val="16"/>
        </w:rPr>
      </w:pPr>
    </w:p>
    <w:p w14:paraId="68E8174C" w14:textId="77777777" w:rsidR="0071525C" w:rsidRPr="00575091" w:rsidRDefault="0071525C" w:rsidP="0071525C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2AD2A9D5" w14:textId="77777777" w:rsidR="0071525C" w:rsidRPr="00575091" w:rsidRDefault="0071525C" w:rsidP="0071525C">
      <w:pPr>
        <w:autoSpaceDE/>
        <w:autoSpaceDN/>
        <w:rPr>
          <w:rFonts w:ascii="Arial" w:hAnsi="Arial" w:cs="Arial"/>
          <w:sz w:val="10"/>
          <w:szCs w:val="10"/>
        </w:rPr>
      </w:pPr>
    </w:p>
    <w:p w14:paraId="5C581CCD" w14:textId="77777777" w:rsidR="0071525C" w:rsidRDefault="0071525C" w:rsidP="00CA3BAA">
      <w:pPr>
        <w:rPr>
          <w:rFonts w:ascii="Arial" w:hAnsi="Arial" w:cs="Arial"/>
          <w:b/>
          <w:sz w:val="20"/>
        </w:rPr>
      </w:pPr>
    </w:p>
    <w:p w14:paraId="2AB9094D" w14:textId="6ECA2771"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Have you </w:t>
      </w:r>
      <w:r w:rsidR="006243B5">
        <w:rPr>
          <w:rFonts w:ascii="Arial" w:hAnsi="Arial" w:cs="Arial"/>
          <w:b/>
          <w:sz w:val="20"/>
        </w:rPr>
        <w:t>received manual lymphatic drainage before</w:t>
      </w:r>
      <w:r w:rsidRPr="008E5522">
        <w:rPr>
          <w:rFonts w:ascii="Arial" w:hAnsi="Arial" w:cs="Arial"/>
          <w:b/>
          <w:sz w:val="20"/>
        </w:rPr>
        <w:t xml:space="preserve">?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 </w:t>
      </w:r>
    </w:p>
    <w:p w14:paraId="17A69BDA" w14:textId="77777777" w:rsidR="00CA3BAA" w:rsidRPr="008E5522" w:rsidRDefault="00CA3BAA" w:rsidP="00CA3BAA">
      <w:pPr>
        <w:rPr>
          <w:rFonts w:ascii="Arial" w:hAnsi="Arial" w:cs="Arial"/>
          <w:b/>
          <w:sz w:val="10"/>
          <w:szCs w:val="10"/>
        </w:rPr>
      </w:pPr>
    </w:p>
    <w:p w14:paraId="6DB5BB9B" w14:textId="77777777" w:rsidR="00CA3BAA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by whom: ______________________________________________________________________</w:t>
      </w:r>
    </w:p>
    <w:p w14:paraId="292ED496" w14:textId="70CE4DA0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46E6A6A0" w14:textId="582B700D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b/>
          <w:sz w:val="20"/>
        </w:rPr>
        <w:t>W</w:t>
      </w:r>
      <w:r w:rsidR="006243B5">
        <w:rPr>
          <w:rFonts w:ascii="Arial" w:hAnsi="Arial" w:cs="Arial"/>
          <w:b/>
          <w:sz w:val="20"/>
        </w:rPr>
        <w:t>hat are your current symptoms/complaints</w:t>
      </w:r>
      <w:r w:rsidRPr="008E5522">
        <w:rPr>
          <w:rFonts w:ascii="Arial" w:hAnsi="Arial" w:cs="Arial"/>
          <w:b/>
          <w:sz w:val="20"/>
        </w:rPr>
        <w:t>?</w:t>
      </w:r>
      <w:r w:rsidRPr="008E5522">
        <w:rPr>
          <w:rFonts w:ascii="Arial" w:hAnsi="Arial" w:cs="Arial"/>
          <w:sz w:val="20"/>
        </w:rPr>
        <w:t xml:space="preserve"> _______________________</w:t>
      </w:r>
      <w:r w:rsidR="006243B5">
        <w:rPr>
          <w:rFonts w:ascii="Arial" w:hAnsi="Arial" w:cs="Arial"/>
          <w:sz w:val="20"/>
        </w:rPr>
        <w:t>____________________</w:t>
      </w:r>
    </w:p>
    <w:p w14:paraId="199313BB" w14:textId="77777777" w:rsidR="00CA3BAA" w:rsidRDefault="00CA3BAA" w:rsidP="00CA3BAA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4CB784A9" w14:textId="77777777" w:rsidR="006243B5" w:rsidRPr="008E5522" w:rsidRDefault="006243B5" w:rsidP="00CA3BAA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1E283543" w14:textId="77777777" w:rsidR="006243B5" w:rsidRDefault="006243B5" w:rsidP="00CA3BAA">
      <w:pPr>
        <w:rPr>
          <w:rFonts w:ascii="Arial" w:hAnsi="Arial" w:cs="Arial"/>
          <w:sz w:val="20"/>
        </w:rPr>
      </w:pPr>
    </w:p>
    <w:p w14:paraId="3EEC7306" w14:textId="33F338C1" w:rsidR="006243B5" w:rsidRPr="008E5522" w:rsidRDefault="006243B5" w:rsidP="00CA3BA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56B66C05" w14:textId="61409773" w:rsidR="00CA3BAA" w:rsidRPr="006A0057" w:rsidRDefault="00CA3BAA" w:rsidP="00CA3BAA">
      <w:pPr>
        <w:rPr>
          <w:rFonts w:ascii="Arial" w:hAnsi="Arial" w:cs="Arial"/>
          <w:sz w:val="20"/>
        </w:rPr>
      </w:pPr>
    </w:p>
    <w:p w14:paraId="5228AA04" w14:textId="6B904466" w:rsidR="00542704" w:rsidRPr="00575091" w:rsidRDefault="00542704" w:rsidP="00542704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Have you had </w:t>
      </w:r>
      <w:r w:rsidR="00F1652A">
        <w:rPr>
          <w:rFonts w:ascii="Arial" w:hAnsi="Arial" w:cs="Arial"/>
          <w:b/>
          <w:sz w:val="20"/>
        </w:rPr>
        <w:t>other therapies</w:t>
      </w:r>
      <w:r w:rsidRPr="00575091">
        <w:rPr>
          <w:rFonts w:ascii="Arial" w:hAnsi="Arial" w:cs="Arial"/>
          <w:b/>
          <w:sz w:val="20"/>
        </w:rPr>
        <w:t xml:space="preserve"> for</w:t>
      </w:r>
      <w:r>
        <w:rPr>
          <w:rFonts w:ascii="Arial" w:hAnsi="Arial" w:cs="Arial"/>
          <w:b/>
          <w:sz w:val="20"/>
        </w:rPr>
        <w:t xml:space="preserve"> the same symptoms/complaints?</w:t>
      </w:r>
      <w:r w:rsidRPr="00575091">
        <w:rPr>
          <w:rFonts w:ascii="Arial" w:hAnsi="Arial" w:cs="Arial"/>
          <w:b/>
          <w:sz w:val="20"/>
        </w:rPr>
        <w:t xml:space="preserve">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14:paraId="7D0F3F54" w14:textId="77777777" w:rsidR="00542704" w:rsidRPr="00575091" w:rsidRDefault="00542704" w:rsidP="00542704">
      <w:pPr>
        <w:autoSpaceDE/>
        <w:autoSpaceDN/>
        <w:rPr>
          <w:rFonts w:ascii="Arial" w:hAnsi="Arial" w:cs="Arial"/>
          <w:sz w:val="20"/>
        </w:rPr>
      </w:pPr>
    </w:p>
    <w:p w14:paraId="4CFD7E96" w14:textId="77777777" w:rsidR="00542704" w:rsidRPr="00575091" w:rsidRDefault="00542704" w:rsidP="00542704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 xml:space="preserve">If yes, please explain your experience, success, or lack of success: </w:t>
      </w:r>
    </w:p>
    <w:p w14:paraId="33EE311C" w14:textId="77777777" w:rsidR="00542704" w:rsidRPr="00575091" w:rsidRDefault="00542704" w:rsidP="00542704">
      <w:pPr>
        <w:autoSpaceDE/>
        <w:autoSpaceDN/>
        <w:rPr>
          <w:rFonts w:ascii="Arial" w:hAnsi="Arial" w:cs="Arial"/>
          <w:sz w:val="20"/>
        </w:rPr>
      </w:pPr>
    </w:p>
    <w:p w14:paraId="53DED93C" w14:textId="77777777" w:rsidR="00542704" w:rsidRPr="00575091" w:rsidRDefault="00542704" w:rsidP="00542704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2740B960" w14:textId="77777777" w:rsidR="00542704" w:rsidRDefault="00542704" w:rsidP="00542704">
      <w:pPr>
        <w:pBdr>
          <w:bottom w:val="single" w:sz="12" w:space="1" w:color="auto"/>
        </w:pBdr>
        <w:autoSpaceDE/>
        <w:autoSpaceDN/>
        <w:rPr>
          <w:rFonts w:ascii="Arial" w:hAnsi="Arial" w:cs="Arial"/>
          <w:sz w:val="16"/>
          <w:szCs w:val="16"/>
        </w:rPr>
      </w:pPr>
    </w:p>
    <w:p w14:paraId="1A127B9B" w14:textId="77777777" w:rsidR="00542704" w:rsidRPr="00575091" w:rsidRDefault="00542704" w:rsidP="00542704">
      <w:pPr>
        <w:pBdr>
          <w:bottom w:val="single" w:sz="12" w:space="1" w:color="auto"/>
        </w:pBdr>
        <w:autoSpaceDE/>
        <w:autoSpaceDN/>
        <w:rPr>
          <w:rFonts w:ascii="Arial" w:hAnsi="Arial" w:cs="Arial"/>
          <w:sz w:val="16"/>
          <w:szCs w:val="16"/>
        </w:rPr>
      </w:pPr>
    </w:p>
    <w:p w14:paraId="54B38DB5" w14:textId="77777777" w:rsidR="00542704" w:rsidRPr="00575091" w:rsidRDefault="00542704" w:rsidP="00542704">
      <w:pPr>
        <w:autoSpaceDE/>
        <w:autoSpaceDN/>
        <w:rPr>
          <w:rFonts w:ascii="Arial" w:hAnsi="Arial" w:cs="Arial"/>
          <w:sz w:val="20"/>
        </w:rPr>
      </w:pPr>
    </w:p>
    <w:p w14:paraId="0750421B" w14:textId="77777777" w:rsidR="00542704" w:rsidRPr="00575091" w:rsidRDefault="00542704" w:rsidP="00542704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b/>
          <w:sz w:val="20"/>
        </w:rPr>
        <w:t xml:space="preserve">What are your treatment goals? </w:t>
      </w:r>
      <w:r w:rsidRPr="00575091">
        <w:rPr>
          <w:rFonts w:ascii="Arial" w:hAnsi="Arial" w:cs="Arial"/>
          <w:sz w:val="20"/>
        </w:rPr>
        <w:t>________________________________________________________</w:t>
      </w:r>
    </w:p>
    <w:p w14:paraId="2D04C81F" w14:textId="77777777" w:rsidR="00542704" w:rsidRPr="00575091" w:rsidRDefault="00542704" w:rsidP="00542704">
      <w:pPr>
        <w:autoSpaceDE/>
        <w:autoSpaceDN/>
        <w:rPr>
          <w:rFonts w:ascii="Arial" w:hAnsi="Arial" w:cs="Arial"/>
          <w:sz w:val="16"/>
          <w:szCs w:val="16"/>
        </w:rPr>
      </w:pPr>
    </w:p>
    <w:p w14:paraId="2B7E1D96" w14:textId="77777777" w:rsidR="00542704" w:rsidRPr="00575091" w:rsidRDefault="00542704" w:rsidP="00542704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1836EA2D" w14:textId="77777777" w:rsidR="00542704" w:rsidRDefault="00542704" w:rsidP="00542704">
      <w:pPr>
        <w:rPr>
          <w:rFonts w:ascii="Arial" w:hAnsi="Arial" w:cs="Arial"/>
          <w:b/>
          <w:sz w:val="20"/>
        </w:rPr>
      </w:pPr>
    </w:p>
    <w:p w14:paraId="26C59EFB" w14:textId="10FD1CC6" w:rsidR="00CA3BAA" w:rsidRPr="008E5522" w:rsidRDefault="00CA3BAA" w:rsidP="00542704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Have you had any surgery? </w:t>
      </w:r>
      <w:r w:rsidRPr="008E5522">
        <w:rPr>
          <w:rFonts w:ascii="Arial" w:hAnsi="Arial" w:cs="Arial"/>
          <w:b/>
          <w:sz w:val="20"/>
        </w:rPr>
        <w:tab/>
        <w:t xml:space="preserve">    </w:t>
      </w:r>
      <w:r w:rsidR="00C24CC4">
        <w:rPr>
          <w:rFonts w:ascii="Arial" w:hAnsi="Arial" w:cs="Arial"/>
          <w:b/>
          <w:sz w:val="20"/>
        </w:rPr>
        <w:tab/>
      </w:r>
      <w:r w:rsidR="00C24CC4">
        <w:rPr>
          <w:rFonts w:ascii="Arial" w:hAnsi="Arial" w:cs="Arial"/>
          <w:b/>
          <w:sz w:val="20"/>
        </w:rPr>
        <w:tab/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0670C6C6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2F864743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list surgeries and dates: ___________________________________________________________</w:t>
      </w:r>
    </w:p>
    <w:p w14:paraId="4D68AB0F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4377307F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4E8C4E01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77995C58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51788FF5" w14:textId="77777777" w:rsidR="00CA3BAA" w:rsidRDefault="00CA3BAA" w:rsidP="00CA3BAA">
      <w:pPr>
        <w:rPr>
          <w:rFonts w:ascii="Arial" w:hAnsi="Arial" w:cs="Arial"/>
          <w:sz w:val="16"/>
          <w:szCs w:val="16"/>
        </w:rPr>
      </w:pPr>
    </w:p>
    <w:p w14:paraId="474BCEF2" w14:textId="594594D8" w:rsidR="002A650A" w:rsidRPr="008E5522" w:rsidRDefault="002A650A" w:rsidP="002A650A">
      <w:pPr>
        <w:rPr>
          <w:rFonts w:ascii="Arial" w:hAnsi="Arial" w:cs="Arial"/>
          <w:sz w:val="10"/>
          <w:szCs w:val="10"/>
        </w:rPr>
      </w:pPr>
      <w:r w:rsidRPr="008E5522">
        <w:rPr>
          <w:rFonts w:ascii="Arial" w:hAnsi="Arial" w:cs="Arial"/>
          <w:b/>
          <w:sz w:val="20"/>
        </w:rPr>
        <w:t xml:space="preserve">Have you had any </w:t>
      </w:r>
      <w:r>
        <w:rPr>
          <w:rFonts w:ascii="Arial" w:hAnsi="Arial" w:cs="Arial"/>
          <w:b/>
          <w:sz w:val="20"/>
        </w:rPr>
        <w:t>cancer surgery</w:t>
      </w:r>
      <w:r w:rsidRPr="008E5522">
        <w:rPr>
          <w:rFonts w:ascii="Arial" w:hAnsi="Arial" w:cs="Arial"/>
          <w:b/>
          <w:sz w:val="20"/>
        </w:rPr>
        <w:t xml:space="preserve">?          </w:t>
      </w:r>
      <w:r w:rsidR="00C24CC4">
        <w:rPr>
          <w:rFonts w:ascii="Arial" w:hAnsi="Arial" w:cs="Arial"/>
          <w:b/>
          <w:sz w:val="20"/>
        </w:rPr>
        <w:tab/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424F00CA" w14:textId="77777777" w:rsidR="002A650A" w:rsidRPr="008E5522" w:rsidRDefault="002A650A" w:rsidP="002A650A">
      <w:pPr>
        <w:rPr>
          <w:rFonts w:ascii="Arial" w:hAnsi="Arial" w:cs="Arial"/>
          <w:sz w:val="10"/>
          <w:szCs w:val="10"/>
        </w:rPr>
      </w:pPr>
    </w:p>
    <w:p w14:paraId="2BE82E7E" w14:textId="1D81686C" w:rsidR="006A0057" w:rsidRDefault="002A650A" w:rsidP="002A650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 xml:space="preserve">If yes, </w:t>
      </w:r>
      <w:r>
        <w:rPr>
          <w:rFonts w:ascii="Arial" w:hAnsi="Arial" w:cs="Arial"/>
          <w:sz w:val="20"/>
        </w:rPr>
        <w:t xml:space="preserve">where and </w:t>
      </w:r>
      <w:r w:rsidR="00F71A7B">
        <w:rPr>
          <w:rFonts w:ascii="Arial" w:hAnsi="Arial" w:cs="Arial"/>
          <w:sz w:val="20"/>
        </w:rPr>
        <w:t xml:space="preserve">when:  </w:t>
      </w:r>
      <w:r>
        <w:rPr>
          <w:rFonts w:ascii="Arial" w:hAnsi="Arial" w:cs="Arial"/>
          <w:sz w:val="20"/>
        </w:rPr>
        <w:t>_______________________________________________</w:t>
      </w:r>
      <w:r w:rsidR="006A0057">
        <w:rPr>
          <w:rFonts w:ascii="Arial" w:hAnsi="Arial" w:cs="Arial"/>
          <w:sz w:val="20"/>
        </w:rPr>
        <w:t>_________________</w:t>
      </w:r>
    </w:p>
    <w:p w14:paraId="152D46DE" w14:textId="77777777" w:rsidR="006A0057" w:rsidRDefault="006A0057" w:rsidP="002A650A">
      <w:pPr>
        <w:rPr>
          <w:rFonts w:ascii="Arial" w:hAnsi="Arial" w:cs="Arial"/>
          <w:sz w:val="20"/>
        </w:rPr>
      </w:pPr>
    </w:p>
    <w:p w14:paraId="6BDE2E48" w14:textId="54454E67" w:rsidR="002A650A" w:rsidRPr="008E5522" w:rsidRDefault="002A650A" w:rsidP="002A650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</w:t>
      </w:r>
      <w:r w:rsidR="006A0057">
        <w:rPr>
          <w:rFonts w:ascii="Arial" w:hAnsi="Arial" w:cs="Arial"/>
          <w:sz w:val="20"/>
        </w:rPr>
        <w:t>__________________________________</w:t>
      </w:r>
    </w:p>
    <w:p w14:paraId="3EF13A06" w14:textId="77777777" w:rsidR="002A650A" w:rsidRPr="00F10257" w:rsidRDefault="002A650A" w:rsidP="00CA3BAA">
      <w:pPr>
        <w:rPr>
          <w:rFonts w:ascii="Arial" w:hAnsi="Arial" w:cs="Arial"/>
          <w:sz w:val="16"/>
          <w:szCs w:val="16"/>
        </w:rPr>
      </w:pPr>
    </w:p>
    <w:p w14:paraId="02D23B3F" w14:textId="169AE7C2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  <w:r w:rsidRPr="008E5522">
        <w:rPr>
          <w:rFonts w:ascii="Arial" w:hAnsi="Arial" w:cs="Arial"/>
          <w:b/>
          <w:sz w:val="20"/>
        </w:rPr>
        <w:t xml:space="preserve">Have you had any lymph nodes removed?         </w:t>
      </w:r>
      <w:r w:rsidR="00C24CC4">
        <w:rPr>
          <w:rFonts w:ascii="Arial" w:hAnsi="Arial" w:cs="Arial"/>
          <w:b/>
          <w:sz w:val="20"/>
        </w:rPr>
        <w:tab/>
      </w:r>
      <w:r w:rsidR="00C24CC4">
        <w:rPr>
          <w:rFonts w:ascii="Arial" w:hAnsi="Arial" w:cs="Arial"/>
          <w:b/>
          <w:sz w:val="20"/>
        </w:rPr>
        <w:tab/>
      </w:r>
      <w:r w:rsidRPr="008E5522">
        <w:rPr>
          <w:rFonts w:ascii="Arial" w:hAnsi="Arial" w:cs="Arial"/>
          <w:b/>
          <w:sz w:val="20"/>
        </w:rPr>
        <w:t xml:space="preserve">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56379768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2DB8617A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how many: _____________________________________________________________________</w:t>
      </w:r>
    </w:p>
    <w:p w14:paraId="779627A9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567C72FB" w14:textId="4FB9AE2E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Have you ever received radiation therapy for cancer?         </w:t>
      </w:r>
      <w:r w:rsidR="00C24CC4">
        <w:rPr>
          <w:rFonts w:ascii="Arial" w:hAnsi="Arial" w:cs="Arial"/>
          <w:b/>
          <w:sz w:val="20"/>
        </w:rPr>
        <w:tab/>
      </w:r>
      <w:r w:rsidRPr="008E5522">
        <w:rPr>
          <w:rFonts w:ascii="Arial" w:hAnsi="Arial" w:cs="Arial"/>
          <w:b/>
          <w:sz w:val="20"/>
        </w:rPr>
        <w:t xml:space="preserve">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7F53F94C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538FCAF3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list area of radiation and dates here:  _________________________________________________</w:t>
      </w:r>
    </w:p>
    <w:p w14:paraId="4E69AD4F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472A9228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775CFDA6" w14:textId="37A859C4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087D8FE1" w14:textId="2125B486"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Have you had c</w:t>
      </w:r>
      <w:r w:rsidRPr="008E5522">
        <w:rPr>
          <w:rFonts w:ascii="Arial" w:hAnsi="Arial" w:cs="Arial"/>
          <w:b/>
          <w:sz w:val="20"/>
        </w:rPr>
        <w:t>hemotherapy?</w:t>
      </w:r>
      <w:r w:rsidRPr="008E5522">
        <w:rPr>
          <w:rFonts w:ascii="Arial" w:hAnsi="Arial" w:cs="Arial"/>
          <w:b/>
          <w:sz w:val="20"/>
        </w:rPr>
        <w:tab/>
        <w:t xml:space="preserve">         </w:t>
      </w:r>
      <w:r w:rsidR="00C24CC4">
        <w:rPr>
          <w:rFonts w:ascii="Arial" w:hAnsi="Arial" w:cs="Arial"/>
          <w:b/>
          <w:sz w:val="20"/>
        </w:rPr>
        <w:tab/>
      </w:r>
      <w:r w:rsidR="00C24CC4">
        <w:rPr>
          <w:rFonts w:ascii="Arial" w:hAnsi="Arial" w:cs="Arial"/>
          <w:b/>
          <w:sz w:val="20"/>
        </w:rPr>
        <w:tab/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54055260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6B360A15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how long ago?___________________________________________________________________</w:t>
      </w:r>
    </w:p>
    <w:p w14:paraId="132DC656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54BC4E2B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Have you had any infections (c</w:t>
      </w:r>
      <w:r w:rsidRPr="008E5522">
        <w:rPr>
          <w:rFonts w:ascii="Arial" w:hAnsi="Arial" w:cs="Arial"/>
          <w:b/>
          <w:sz w:val="20"/>
        </w:rPr>
        <w:t xml:space="preserve">ellulitis)?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 </w:t>
      </w:r>
    </w:p>
    <w:p w14:paraId="7618DBDC" w14:textId="77777777" w:rsidR="00CA3BAA" w:rsidRPr="00F10257" w:rsidRDefault="00CA3BAA" w:rsidP="00CA3BAA">
      <w:pPr>
        <w:rPr>
          <w:rFonts w:ascii="Arial" w:hAnsi="Arial" w:cs="Arial"/>
          <w:sz w:val="16"/>
          <w:szCs w:val="16"/>
        </w:rPr>
      </w:pPr>
    </w:p>
    <w:p w14:paraId="32B78A92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please explain:  _________________________________________________________________</w:t>
      </w:r>
    </w:p>
    <w:p w14:paraId="464BE26C" w14:textId="77777777" w:rsidR="00CA3BAA" w:rsidRPr="00F10257" w:rsidRDefault="00CA3BAA" w:rsidP="00CA3BAA">
      <w:pPr>
        <w:rPr>
          <w:rFonts w:ascii="Arial" w:hAnsi="Arial" w:cs="Arial"/>
          <w:sz w:val="24"/>
          <w:szCs w:val="24"/>
        </w:rPr>
      </w:pPr>
    </w:p>
    <w:p w14:paraId="683A2BD6" w14:textId="408A1C1F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Do you have pain?         </w:t>
      </w:r>
      <w:r w:rsidR="00C24CC4">
        <w:rPr>
          <w:rFonts w:ascii="Arial" w:hAnsi="Arial" w:cs="Arial"/>
          <w:b/>
          <w:sz w:val="20"/>
        </w:rPr>
        <w:tab/>
      </w:r>
      <w:r w:rsidR="00C24CC4">
        <w:rPr>
          <w:rFonts w:ascii="Arial" w:hAnsi="Arial" w:cs="Arial"/>
          <w:b/>
          <w:sz w:val="20"/>
        </w:rPr>
        <w:tab/>
      </w:r>
      <w:r w:rsidR="00C24CC4">
        <w:rPr>
          <w:rFonts w:ascii="Arial" w:hAnsi="Arial" w:cs="Arial"/>
          <w:b/>
          <w:sz w:val="20"/>
        </w:rPr>
        <w:tab/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1AB0B272" w14:textId="77777777" w:rsidR="00CA3BAA" w:rsidRPr="00F10257" w:rsidRDefault="00CA3BAA" w:rsidP="00CA3BAA">
      <w:pPr>
        <w:rPr>
          <w:rFonts w:ascii="Arial" w:hAnsi="Arial" w:cs="Arial"/>
          <w:sz w:val="16"/>
          <w:szCs w:val="16"/>
        </w:rPr>
      </w:pPr>
    </w:p>
    <w:p w14:paraId="07BA8301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please explain: __________________________________________________________________</w:t>
      </w:r>
    </w:p>
    <w:p w14:paraId="19406AB3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574A0462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</w:t>
      </w:r>
    </w:p>
    <w:p w14:paraId="4D96F5A6" w14:textId="77777777" w:rsidR="00CA3BAA" w:rsidRPr="00F10257" w:rsidRDefault="00CA3BAA" w:rsidP="00CA3BAA">
      <w:pPr>
        <w:rPr>
          <w:rFonts w:ascii="Arial" w:hAnsi="Arial" w:cs="Arial"/>
          <w:sz w:val="24"/>
          <w:szCs w:val="24"/>
        </w:rPr>
      </w:pPr>
    </w:p>
    <w:p w14:paraId="335AB72C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 you have a</w:t>
      </w:r>
      <w:r w:rsidRPr="008E5522">
        <w:rPr>
          <w:rFonts w:ascii="Arial" w:hAnsi="Arial" w:cs="Arial"/>
          <w:b/>
          <w:sz w:val="20"/>
        </w:rPr>
        <w:t xml:space="preserve">ny loss of function or mobility?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3A31F2F8" w14:textId="77777777" w:rsidR="00CA3BAA" w:rsidRPr="00F10257" w:rsidRDefault="00CA3BAA" w:rsidP="00CA3BAA">
      <w:pPr>
        <w:rPr>
          <w:rFonts w:ascii="Arial" w:hAnsi="Arial" w:cs="Arial"/>
          <w:sz w:val="16"/>
          <w:szCs w:val="16"/>
        </w:rPr>
      </w:pPr>
    </w:p>
    <w:p w14:paraId="2942E1B9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please explain: __________________________________________________________________</w:t>
      </w:r>
    </w:p>
    <w:p w14:paraId="05DA3094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1E86645A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40F9D054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4ABA0B4B" w14:textId="77777777" w:rsidR="00CA3BAA" w:rsidRPr="008E5522" w:rsidRDefault="00CA3BAA" w:rsidP="00CA3BAA">
      <w:pPr>
        <w:spacing w:after="40"/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>Do you currently suffer from (or have you had) any of the following?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642"/>
        <w:gridCol w:w="2826"/>
        <w:gridCol w:w="3774"/>
      </w:tblGrid>
      <w:tr w:rsidR="00CA3BAA" w:rsidRPr="000D2F85" w14:paraId="00EE09DE" w14:textId="77777777" w:rsidTr="00AE5241">
        <w:tc>
          <w:tcPr>
            <w:tcW w:w="2700" w:type="dxa"/>
          </w:tcPr>
          <w:p w14:paraId="5E5021D9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Asthma</w:t>
            </w:r>
          </w:p>
        </w:tc>
        <w:tc>
          <w:tcPr>
            <w:tcW w:w="2880" w:type="dxa"/>
          </w:tcPr>
          <w:p w14:paraId="432F675C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Hyperthyroidism</w:t>
            </w:r>
          </w:p>
        </w:tc>
        <w:tc>
          <w:tcPr>
            <w:tcW w:w="3888" w:type="dxa"/>
          </w:tcPr>
          <w:p w14:paraId="0C9D12FC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D2F85">
              <w:rPr>
                <w:rFonts w:ascii="Arial" w:hAnsi="Arial" w:cs="Arial"/>
                <w:sz w:val="20"/>
              </w:rPr>
              <w:t>Crohn’s Disease</w:t>
            </w:r>
          </w:p>
        </w:tc>
      </w:tr>
      <w:tr w:rsidR="00CA3BAA" w:rsidRPr="000D2F85" w14:paraId="68A7A06C" w14:textId="77777777" w:rsidTr="00AE5241">
        <w:tc>
          <w:tcPr>
            <w:tcW w:w="2700" w:type="dxa"/>
          </w:tcPr>
          <w:p w14:paraId="46FD4597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Bronchitis  </w:t>
            </w:r>
          </w:p>
        </w:tc>
        <w:tc>
          <w:tcPr>
            <w:tcW w:w="2880" w:type="dxa"/>
          </w:tcPr>
          <w:p w14:paraId="7D6397AE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Kidney failure</w:t>
            </w:r>
          </w:p>
        </w:tc>
        <w:tc>
          <w:tcPr>
            <w:tcW w:w="3888" w:type="dxa"/>
          </w:tcPr>
          <w:p w14:paraId="70BEF41B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Diverticulitis</w:t>
            </w:r>
          </w:p>
        </w:tc>
      </w:tr>
      <w:tr w:rsidR="00CA3BAA" w:rsidRPr="000D2F85" w14:paraId="7389A099" w14:textId="77777777" w:rsidTr="00AE5241">
        <w:tc>
          <w:tcPr>
            <w:tcW w:w="2700" w:type="dxa"/>
          </w:tcPr>
          <w:p w14:paraId="01C24FBE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Difficulties breathing</w:t>
            </w:r>
          </w:p>
        </w:tc>
        <w:tc>
          <w:tcPr>
            <w:tcW w:w="2880" w:type="dxa"/>
          </w:tcPr>
          <w:p w14:paraId="1679CCD8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Diabetes</w:t>
            </w:r>
          </w:p>
        </w:tc>
        <w:tc>
          <w:tcPr>
            <w:tcW w:w="3888" w:type="dxa"/>
          </w:tcPr>
          <w:p w14:paraId="59B44360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Recent abdominal surgery</w:t>
            </w:r>
          </w:p>
        </w:tc>
      </w:tr>
      <w:tr w:rsidR="00CA3BAA" w:rsidRPr="000D2F85" w14:paraId="1912266E" w14:textId="77777777" w:rsidTr="00AE5241">
        <w:tc>
          <w:tcPr>
            <w:tcW w:w="2700" w:type="dxa"/>
          </w:tcPr>
          <w:p w14:paraId="01E30EEA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Irregular heart beat</w:t>
            </w:r>
          </w:p>
        </w:tc>
        <w:tc>
          <w:tcPr>
            <w:tcW w:w="2880" w:type="dxa"/>
          </w:tcPr>
          <w:p w14:paraId="7EBFC7E6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Infections (cellulitis)</w:t>
            </w:r>
          </w:p>
        </w:tc>
        <w:tc>
          <w:tcPr>
            <w:tcW w:w="3888" w:type="dxa"/>
          </w:tcPr>
          <w:p w14:paraId="1E64B8CC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Unexplained pain  </w:t>
            </w:r>
          </w:p>
        </w:tc>
      </w:tr>
      <w:tr w:rsidR="00CA3BAA" w:rsidRPr="000D2F85" w14:paraId="7DE915B2" w14:textId="77777777" w:rsidTr="00AE5241">
        <w:tc>
          <w:tcPr>
            <w:tcW w:w="2700" w:type="dxa"/>
          </w:tcPr>
          <w:p w14:paraId="685905E7" w14:textId="58BA3B9B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Heart edema</w:t>
            </w:r>
          </w:p>
        </w:tc>
        <w:tc>
          <w:tcPr>
            <w:tcW w:w="2880" w:type="dxa"/>
          </w:tcPr>
          <w:p w14:paraId="3A4454BF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Sleep apnea</w:t>
            </w:r>
          </w:p>
        </w:tc>
        <w:tc>
          <w:tcPr>
            <w:tcW w:w="3888" w:type="dxa"/>
          </w:tcPr>
          <w:p w14:paraId="6A73F774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Deep venous thrombosis (blood clot) </w:t>
            </w:r>
          </w:p>
        </w:tc>
      </w:tr>
      <w:tr w:rsidR="00CA3BAA" w:rsidRPr="000D2F85" w14:paraId="2960BBDA" w14:textId="77777777" w:rsidTr="00AE5241">
        <w:tc>
          <w:tcPr>
            <w:tcW w:w="2700" w:type="dxa"/>
          </w:tcPr>
          <w:p w14:paraId="71F257D4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Hypertension</w:t>
            </w:r>
          </w:p>
        </w:tc>
        <w:tc>
          <w:tcPr>
            <w:tcW w:w="2880" w:type="dxa"/>
          </w:tcPr>
          <w:p w14:paraId="79205E1E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Malignancy (cancer)</w:t>
            </w:r>
          </w:p>
        </w:tc>
        <w:tc>
          <w:tcPr>
            <w:tcW w:w="3888" w:type="dxa"/>
          </w:tcPr>
          <w:p w14:paraId="69C799B6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Latex allergy</w:t>
            </w:r>
          </w:p>
        </w:tc>
      </w:tr>
      <w:tr w:rsidR="00CA3BAA" w:rsidRPr="000D2F85" w14:paraId="4406E389" w14:textId="77777777" w:rsidTr="00AE5241">
        <w:tc>
          <w:tcPr>
            <w:tcW w:w="2700" w:type="dxa"/>
          </w:tcPr>
          <w:p w14:paraId="7F1360C6" w14:textId="0F2C916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="006A0057">
              <w:rPr>
                <w:rFonts w:ascii="Arial" w:hAnsi="Arial" w:cs="Arial"/>
                <w:sz w:val="20"/>
              </w:rPr>
              <w:t xml:space="preserve">  Swelling (edema)</w:t>
            </w:r>
          </w:p>
        </w:tc>
        <w:tc>
          <w:tcPr>
            <w:tcW w:w="2880" w:type="dxa"/>
          </w:tcPr>
          <w:p w14:paraId="2574902E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</w:p>
        </w:tc>
        <w:tc>
          <w:tcPr>
            <w:tcW w:w="3888" w:type="dxa"/>
          </w:tcPr>
          <w:p w14:paraId="03CBFF1E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</w:p>
        </w:tc>
      </w:tr>
    </w:tbl>
    <w:p w14:paraId="5753DD1A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6B8569B4" w14:textId="34707024" w:rsidR="00F1652A" w:rsidRDefault="00F1652A" w:rsidP="00F1652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Do</w:t>
      </w:r>
      <w:r w:rsidRPr="008E5522">
        <w:rPr>
          <w:rFonts w:ascii="Arial" w:hAnsi="Arial" w:cs="Arial"/>
          <w:b/>
          <w:sz w:val="20"/>
        </w:rPr>
        <w:t xml:space="preserve"> you </w:t>
      </w:r>
      <w:r>
        <w:rPr>
          <w:rFonts w:ascii="Arial" w:hAnsi="Arial" w:cs="Arial"/>
          <w:b/>
          <w:sz w:val="20"/>
        </w:rPr>
        <w:t xml:space="preserve">have any </w:t>
      </w:r>
      <w:r w:rsidRPr="008E5522">
        <w:rPr>
          <w:rFonts w:ascii="Arial" w:hAnsi="Arial" w:cs="Arial"/>
          <w:b/>
          <w:sz w:val="20"/>
        </w:rPr>
        <w:t>allerg</w:t>
      </w:r>
      <w:r>
        <w:rPr>
          <w:rFonts w:ascii="Arial" w:hAnsi="Arial" w:cs="Arial"/>
          <w:b/>
          <w:sz w:val="20"/>
        </w:rPr>
        <w:t>ies?</w:t>
      </w:r>
      <w:r>
        <w:rPr>
          <w:rFonts w:ascii="Arial" w:hAnsi="Arial" w:cs="Arial"/>
          <w:sz w:val="20"/>
        </w:rPr>
        <w:t xml:space="preserve"> </w:t>
      </w:r>
      <w:r w:rsidRPr="008E5522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yes</w:t>
      </w:r>
      <w:r w:rsidRPr="008E5522">
        <w:rPr>
          <w:rFonts w:ascii="Arial" w:hAnsi="Arial" w:cs="Arial"/>
          <w:sz w:val="20"/>
        </w:rPr>
        <w:t>, please explain: _________________________________________________________________</w:t>
      </w:r>
      <w:r w:rsidR="00686E90">
        <w:rPr>
          <w:rFonts w:ascii="Arial" w:hAnsi="Arial" w:cs="Arial"/>
          <w:sz w:val="20"/>
        </w:rPr>
        <w:t>__________________</w:t>
      </w:r>
    </w:p>
    <w:p w14:paraId="249C5051" w14:textId="77777777" w:rsidR="00F1652A" w:rsidRDefault="00F1652A" w:rsidP="00F1652A">
      <w:pPr>
        <w:rPr>
          <w:rFonts w:ascii="Arial" w:hAnsi="Arial" w:cs="Arial"/>
          <w:sz w:val="20"/>
        </w:rPr>
      </w:pPr>
    </w:p>
    <w:p w14:paraId="47562296" w14:textId="7835020B" w:rsidR="00CA3BAA" w:rsidRPr="00F1652A" w:rsidRDefault="00CA3BAA" w:rsidP="00F1652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b/>
          <w:sz w:val="20"/>
        </w:rPr>
        <w:t xml:space="preserve">Do you have any other medical problems not listed above?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4E799CCC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2A8122D1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please explain: _________________________________________________________________</w:t>
      </w:r>
    </w:p>
    <w:p w14:paraId="008B7A68" w14:textId="3A4CD01C" w:rsidR="00CA3BAA" w:rsidRPr="008E5522" w:rsidRDefault="00CA3BAA" w:rsidP="00CA3BAA">
      <w:pPr>
        <w:rPr>
          <w:rFonts w:ascii="Arial" w:hAnsi="Arial" w:cs="Arial"/>
          <w:sz w:val="20"/>
        </w:rPr>
      </w:pPr>
    </w:p>
    <w:p w14:paraId="01E3A560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2289106F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Are you taking any medication?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7F484468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12753651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list medications and amounts here:  _________________________________________________</w:t>
      </w:r>
    </w:p>
    <w:p w14:paraId="35B18C48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775F6B3D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</w:t>
      </w:r>
    </w:p>
    <w:p w14:paraId="22A1EF22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28A70B49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>At the time you are completing this, are you</w:t>
      </w:r>
      <w:r>
        <w:rPr>
          <w:rFonts w:ascii="Arial" w:hAnsi="Arial" w:cs="Arial"/>
          <w:b/>
          <w:sz w:val="20"/>
        </w:rPr>
        <w:t xml:space="preserve"> pregnant</w:t>
      </w:r>
      <w:r w:rsidRPr="008E5522">
        <w:rPr>
          <w:rFonts w:ascii="Arial" w:hAnsi="Arial" w:cs="Arial"/>
          <w:b/>
          <w:sz w:val="20"/>
        </w:rPr>
        <w:t xml:space="preserve"> or is there a chance you could be pregnant? </w:t>
      </w:r>
    </w:p>
    <w:p w14:paraId="2B68C790" w14:textId="77777777" w:rsidR="00CA3BAA" w:rsidRPr="008E5522" w:rsidRDefault="00CA3BAA" w:rsidP="00CA3BAA">
      <w:pPr>
        <w:rPr>
          <w:rFonts w:ascii="Arial" w:hAnsi="Arial" w:cs="Arial"/>
          <w:b/>
          <w:sz w:val="10"/>
          <w:szCs w:val="10"/>
        </w:rPr>
      </w:pPr>
    </w:p>
    <w:p w14:paraId="0435859C" w14:textId="53138A70" w:rsidR="00CA3BAA" w:rsidRPr="00542704" w:rsidRDefault="00CA3BAA" w:rsidP="00542704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60B4FA1A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14:paraId="58453448" w14:textId="77777777"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Do you exercise regularly?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14:paraId="71F396AE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14:paraId="28E879F6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If yes, please describe: _________________________________________________________________</w:t>
      </w:r>
    </w:p>
    <w:p w14:paraId="799BA9CE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14:paraId="63CE4310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6CA0FD23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14:paraId="72E078F8" w14:textId="464DEF79" w:rsidR="00CA3BAA" w:rsidRPr="00A73136" w:rsidRDefault="00CA3BAA" w:rsidP="00CA3BAA">
      <w:pPr>
        <w:autoSpaceDE/>
        <w:autoSpaceDN/>
        <w:rPr>
          <w:rFonts w:ascii="Arial" w:hAnsi="Arial" w:cs="Arial"/>
          <w:b/>
          <w:sz w:val="10"/>
          <w:szCs w:val="10"/>
        </w:rPr>
      </w:pPr>
    </w:p>
    <w:p w14:paraId="288DA8E6" w14:textId="77777777" w:rsidR="00CA3BAA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b/>
          <w:sz w:val="20"/>
        </w:rPr>
        <w:t>Is there anything else you would like to tell us at this time?</w:t>
      </w:r>
      <w:r w:rsidRPr="00575091">
        <w:rPr>
          <w:rFonts w:ascii="Arial" w:hAnsi="Arial" w:cs="Arial"/>
          <w:sz w:val="20"/>
        </w:rPr>
        <w:t xml:space="preserve"> _________________________________</w:t>
      </w:r>
    </w:p>
    <w:p w14:paraId="7A61EAF7" w14:textId="77777777" w:rsidR="00F1652A" w:rsidRDefault="00F1652A" w:rsidP="00CA3BAA">
      <w:pPr>
        <w:autoSpaceDE/>
        <w:autoSpaceDN/>
        <w:rPr>
          <w:rFonts w:ascii="Arial" w:hAnsi="Arial" w:cs="Arial"/>
          <w:sz w:val="20"/>
        </w:rPr>
      </w:pPr>
    </w:p>
    <w:p w14:paraId="5CAD5362" w14:textId="4E71707A" w:rsidR="00F1652A" w:rsidRPr="00575091" w:rsidRDefault="00F1652A" w:rsidP="00CA3BAA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5D953B1F" w14:textId="77777777" w:rsidR="00CA3BAA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14:paraId="681AC409" w14:textId="00D1CBB2" w:rsidR="00BD0588" w:rsidRDefault="00BD0588" w:rsidP="00BD0588">
      <w:pPr>
        <w:rPr>
          <w:rFonts w:ascii="Arial" w:hAnsi="Arial" w:cs="Arial"/>
          <w:b/>
          <w:bCs/>
          <w:sz w:val="22"/>
          <w:szCs w:val="22"/>
        </w:rPr>
      </w:pPr>
      <w:r w:rsidRPr="003347D6">
        <w:rPr>
          <w:rFonts w:ascii="Arial" w:hAnsi="Arial" w:cs="Arial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167FC9E" wp14:editId="55ED5A42">
                <wp:simplePos x="0" y="0"/>
                <wp:positionH relativeFrom="margin">
                  <wp:posOffset>-24130</wp:posOffset>
                </wp:positionH>
                <wp:positionV relativeFrom="paragraph">
                  <wp:posOffset>635</wp:posOffset>
                </wp:positionV>
                <wp:extent cx="5937250" cy="640715"/>
                <wp:effectExtent l="0" t="0" r="25400" b="26035"/>
                <wp:wrapTight wrapText="bothSides">
                  <wp:wrapPolygon edited="0">
                    <wp:start x="0" y="0"/>
                    <wp:lineTo x="0" y="21835"/>
                    <wp:lineTo x="21623" y="21835"/>
                    <wp:lineTo x="21623" y="0"/>
                    <wp:lineTo x="0" y="0"/>
                  </wp:wrapPolygon>
                </wp:wrapTight>
                <wp:docPr id="1273736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640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2DA26" w14:textId="77777777" w:rsidR="00516137" w:rsidRDefault="00516137" w:rsidP="00BD0588">
                            <w:pPr>
                              <w:jc w:val="center"/>
                            </w:pPr>
                          </w:p>
                          <w:p w14:paraId="08DE1212" w14:textId="0DAC804E" w:rsidR="00BD0588" w:rsidRPr="00516137" w:rsidRDefault="00BD0588" w:rsidP="00BD05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6137">
                              <w:rPr>
                                <w:sz w:val="28"/>
                                <w:szCs w:val="28"/>
                              </w:rPr>
                              <w:t>Treatment Plan (This page is to be completed by therapist):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FC9E" id="Text Box 2" o:spid="_x0000_s1029" type="#_x0000_t202" style="position:absolute;margin-left:-1.9pt;margin-top:.05pt;width:467.5pt;height:50.4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" fillcolor="#d8d8d8 [2732]">
                <v:textbox>
                  <w:txbxContent>
                    <w:p w14:paraId="2DC2DA26" w14:textId="77777777" w:rsidR="00516137" w:rsidRDefault="00516137" w:rsidP="00BD0588">
                      <w:pPr>
                        <w:jc w:val="center"/>
                      </w:pPr>
                    </w:p>
                    <w:p w14:paraId="08DE1212" w14:textId="0DAC804E" w:rsidR="00BD0588" w:rsidRPr="00516137" w:rsidRDefault="00BD0588" w:rsidP="00BD05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16137">
                        <w:rPr>
                          <w:sz w:val="28"/>
                          <w:szCs w:val="28"/>
                        </w:rPr>
                        <w:t>Treatment Plan (This page is to be completed by therapist):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5DF762B" w14:textId="2FE477AD" w:rsidR="00BD0588" w:rsidRPr="00116322" w:rsidRDefault="00BD0588" w:rsidP="00BD05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6322">
        <w:rPr>
          <w:rFonts w:asciiTheme="minorHAnsi" w:hAnsiTheme="minorHAnsi" w:cstheme="minorHAnsi"/>
          <w:b/>
          <w:bCs/>
          <w:sz w:val="22"/>
          <w:szCs w:val="22"/>
        </w:rPr>
        <w:t>Reason for treatment:</w:t>
      </w:r>
      <w:r w:rsidRPr="0011632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632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632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632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163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6322">
        <w:rPr>
          <w:rFonts w:asciiTheme="minorHAnsi" w:hAnsiTheme="minorHAnsi" w:cstheme="minorHAnsi"/>
          <w:b/>
          <w:bCs/>
          <w:sz w:val="22"/>
          <w:szCs w:val="22"/>
        </w:rPr>
        <w:tab/>
        <w:t>C</w:t>
      </w:r>
      <w:r w:rsidRPr="00116322">
        <w:rPr>
          <w:rFonts w:asciiTheme="minorHAnsi" w:hAnsiTheme="minorHAnsi" w:cstheme="minorHAnsi"/>
          <w:b/>
          <w:bCs/>
          <w:sz w:val="22"/>
          <w:szCs w:val="22"/>
        </w:rPr>
        <w:t>ontraindications/precautions:</w:t>
      </w:r>
    </w:p>
    <w:p w14:paraId="48C534D9" w14:textId="77777777" w:rsidR="00BD0588" w:rsidRPr="00116322" w:rsidRDefault="00BD0588" w:rsidP="00BD058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8951E1" w14:textId="77777777" w:rsidR="00BD0588" w:rsidRPr="00116322" w:rsidRDefault="00BD0588" w:rsidP="00BD0588">
      <w:pPr>
        <w:rPr>
          <w:rFonts w:asciiTheme="minorHAnsi" w:hAnsiTheme="minorHAnsi" w:cstheme="minorHAnsi"/>
          <w:sz w:val="22"/>
          <w:szCs w:val="22"/>
        </w:rPr>
      </w:pPr>
      <w:r w:rsidRPr="00116322">
        <w:rPr>
          <w:rFonts w:asciiTheme="minorHAnsi" w:hAnsiTheme="minorHAnsi" w:cstheme="minorHAnsi"/>
          <w:sz w:val="22"/>
          <w:szCs w:val="22"/>
        </w:rPr>
        <w:sym w:font="Symbol" w:char="F0F0"/>
      </w:r>
      <w:r w:rsidRPr="00116322">
        <w:rPr>
          <w:rFonts w:asciiTheme="minorHAnsi" w:hAnsiTheme="minorHAnsi" w:cstheme="minorHAnsi"/>
          <w:sz w:val="22"/>
          <w:szCs w:val="22"/>
        </w:rPr>
        <w:t xml:space="preserve">  General MLD to promote health</w:t>
      </w:r>
      <w:r w:rsidRPr="00116322">
        <w:rPr>
          <w:rFonts w:asciiTheme="minorHAnsi" w:hAnsiTheme="minorHAnsi" w:cstheme="minorHAnsi"/>
          <w:sz w:val="22"/>
          <w:szCs w:val="22"/>
        </w:rPr>
        <w:tab/>
      </w:r>
      <w:r w:rsidRPr="00116322">
        <w:rPr>
          <w:rFonts w:asciiTheme="minorHAnsi" w:hAnsiTheme="minorHAnsi" w:cstheme="minorHAnsi"/>
          <w:sz w:val="22"/>
          <w:szCs w:val="22"/>
        </w:rPr>
        <w:tab/>
      </w:r>
      <w:r w:rsidRPr="00116322">
        <w:rPr>
          <w:rFonts w:asciiTheme="minorHAnsi" w:hAnsiTheme="minorHAnsi" w:cstheme="minorHAnsi"/>
          <w:sz w:val="22"/>
          <w:szCs w:val="22"/>
        </w:rPr>
        <w:tab/>
      </w:r>
      <w:r w:rsidRPr="00116322">
        <w:rPr>
          <w:rFonts w:asciiTheme="minorHAnsi" w:hAnsiTheme="minorHAnsi" w:cstheme="minorHAnsi"/>
          <w:sz w:val="22"/>
          <w:szCs w:val="22"/>
        </w:rPr>
        <w:sym w:font="Symbol" w:char="F0F0"/>
      </w:r>
      <w:r w:rsidRPr="00116322">
        <w:rPr>
          <w:rFonts w:asciiTheme="minorHAnsi" w:hAnsiTheme="minorHAnsi" w:cstheme="minorHAnsi"/>
          <w:sz w:val="22"/>
          <w:szCs w:val="22"/>
        </w:rPr>
        <w:t xml:space="preserve">  Neck treatment</w:t>
      </w:r>
    </w:p>
    <w:p w14:paraId="4B96AC81" w14:textId="77777777" w:rsidR="00516137" w:rsidRPr="00116322" w:rsidRDefault="00BD0588" w:rsidP="00BD0588">
      <w:pPr>
        <w:rPr>
          <w:rFonts w:asciiTheme="minorHAnsi" w:hAnsiTheme="minorHAnsi" w:cstheme="minorHAnsi"/>
          <w:sz w:val="22"/>
          <w:szCs w:val="22"/>
        </w:rPr>
      </w:pPr>
      <w:r w:rsidRPr="00116322">
        <w:rPr>
          <w:rFonts w:asciiTheme="minorHAnsi" w:hAnsiTheme="minorHAnsi" w:cstheme="minorHAnsi"/>
          <w:sz w:val="22"/>
          <w:szCs w:val="22"/>
        </w:rPr>
        <w:t xml:space="preserve">    and relaxation / general detoxification</w:t>
      </w:r>
    </w:p>
    <w:p w14:paraId="3F1717E7" w14:textId="1FEE4B30" w:rsidR="00BD0588" w:rsidRPr="00116322" w:rsidRDefault="00516137" w:rsidP="00BD0588">
      <w:pPr>
        <w:rPr>
          <w:rFonts w:asciiTheme="minorHAnsi" w:hAnsiTheme="minorHAnsi" w:cstheme="minorHAnsi"/>
          <w:sz w:val="22"/>
          <w:szCs w:val="22"/>
        </w:rPr>
      </w:pPr>
      <w:r w:rsidRPr="00116322">
        <w:rPr>
          <w:rFonts w:asciiTheme="minorHAnsi" w:hAnsiTheme="minorHAnsi" w:cstheme="minorHAnsi"/>
          <w:sz w:val="22"/>
          <w:szCs w:val="22"/>
        </w:rPr>
        <w:tab/>
      </w:r>
      <w:r w:rsidRPr="00116322">
        <w:rPr>
          <w:rFonts w:asciiTheme="minorHAnsi" w:hAnsiTheme="minorHAnsi" w:cstheme="minorHAnsi"/>
          <w:sz w:val="22"/>
          <w:szCs w:val="22"/>
        </w:rPr>
        <w:tab/>
      </w:r>
      <w:r w:rsidRPr="00116322">
        <w:rPr>
          <w:rFonts w:asciiTheme="minorHAnsi" w:hAnsiTheme="minorHAnsi" w:cstheme="minorHAnsi"/>
          <w:sz w:val="22"/>
          <w:szCs w:val="22"/>
        </w:rPr>
        <w:tab/>
      </w:r>
      <w:r w:rsidRPr="00116322">
        <w:rPr>
          <w:rFonts w:asciiTheme="minorHAnsi" w:hAnsiTheme="minorHAnsi" w:cstheme="minorHAnsi"/>
          <w:sz w:val="22"/>
          <w:szCs w:val="22"/>
        </w:rPr>
        <w:tab/>
      </w:r>
      <w:r w:rsidRPr="00116322">
        <w:rPr>
          <w:rFonts w:asciiTheme="minorHAnsi" w:hAnsiTheme="minorHAnsi" w:cstheme="minorHAnsi"/>
          <w:sz w:val="22"/>
          <w:szCs w:val="22"/>
        </w:rPr>
        <w:tab/>
      </w:r>
      <w:r w:rsidR="00BD0588" w:rsidRPr="00116322">
        <w:rPr>
          <w:rFonts w:asciiTheme="minorHAnsi" w:hAnsiTheme="minorHAnsi" w:cstheme="minorHAnsi"/>
          <w:sz w:val="22"/>
          <w:szCs w:val="22"/>
        </w:rPr>
        <w:tab/>
      </w:r>
      <w:r w:rsidR="00BD0588" w:rsidRPr="00116322">
        <w:rPr>
          <w:rFonts w:asciiTheme="minorHAnsi" w:hAnsiTheme="minorHAnsi" w:cstheme="minorHAnsi"/>
          <w:sz w:val="22"/>
          <w:szCs w:val="22"/>
        </w:rPr>
        <w:tab/>
      </w:r>
      <w:r w:rsidR="00BD0588" w:rsidRPr="00116322">
        <w:rPr>
          <w:rFonts w:asciiTheme="minorHAnsi" w:hAnsiTheme="minorHAnsi" w:cstheme="minorHAnsi"/>
          <w:sz w:val="22"/>
          <w:szCs w:val="22"/>
        </w:rPr>
        <w:sym w:font="Symbol" w:char="F0F0"/>
      </w:r>
      <w:r w:rsidR="00BD0588" w:rsidRPr="00116322">
        <w:rPr>
          <w:rFonts w:asciiTheme="minorHAnsi" w:hAnsiTheme="minorHAnsi" w:cstheme="minorHAnsi"/>
          <w:sz w:val="22"/>
          <w:szCs w:val="22"/>
        </w:rPr>
        <w:t xml:space="preserve">  Abdominal Treatment</w:t>
      </w:r>
    </w:p>
    <w:p w14:paraId="5CCA565F" w14:textId="77777777" w:rsidR="00516137" w:rsidRPr="00116322" w:rsidRDefault="00BD0588" w:rsidP="00BD0588">
      <w:pPr>
        <w:rPr>
          <w:rFonts w:asciiTheme="minorHAnsi" w:hAnsiTheme="minorHAnsi" w:cstheme="minorHAnsi"/>
          <w:sz w:val="22"/>
          <w:szCs w:val="22"/>
        </w:rPr>
      </w:pPr>
      <w:r w:rsidRPr="00116322">
        <w:rPr>
          <w:rFonts w:asciiTheme="minorHAnsi" w:hAnsiTheme="minorHAnsi" w:cstheme="minorHAnsi"/>
          <w:sz w:val="22"/>
          <w:szCs w:val="22"/>
        </w:rPr>
        <w:sym w:font="Symbol" w:char="F0F0"/>
      </w:r>
      <w:r w:rsidRPr="00116322">
        <w:rPr>
          <w:rFonts w:asciiTheme="minorHAnsi" w:hAnsiTheme="minorHAnsi" w:cstheme="minorHAnsi"/>
          <w:sz w:val="22"/>
          <w:szCs w:val="22"/>
        </w:rPr>
        <w:t xml:space="preserve">  Post-surgical, post-traumatic        </w:t>
      </w:r>
      <w:r w:rsidRPr="00116322">
        <w:rPr>
          <w:rFonts w:asciiTheme="minorHAnsi" w:hAnsiTheme="minorHAnsi" w:cstheme="minorHAnsi"/>
          <w:sz w:val="22"/>
          <w:szCs w:val="22"/>
        </w:rPr>
        <w:tab/>
      </w:r>
      <w:r w:rsidRPr="00116322">
        <w:rPr>
          <w:rFonts w:asciiTheme="minorHAnsi" w:hAnsiTheme="minorHAnsi" w:cstheme="minorHAnsi"/>
          <w:sz w:val="22"/>
          <w:szCs w:val="22"/>
        </w:rPr>
        <w:tab/>
      </w:r>
      <w:r w:rsidRPr="00116322">
        <w:rPr>
          <w:rFonts w:asciiTheme="minorHAnsi" w:hAnsiTheme="minorHAnsi" w:cstheme="minorHAnsi"/>
          <w:sz w:val="22"/>
          <w:szCs w:val="22"/>
        </w:rPr>
        <w:tab/>
      </w:r>
    </w:p>
    <w:p w14:paraId="73FCD9B9" w14:textId="13C7385F" w:rsidR="00BD0588" w:rsidRPr="00116322" w:rsidRDefault="00BD0588" w:rsidP="00516137">
      <w:pPr>
        <w:ind w:left="4320" w:firstLine="720"/>
        <w:rPr>
          <w:rFonts w:asciiTheme="minorHAnsi" w:hAnsiTheme="minorHAnsi" w:cstheme="minorHAnsi"/>
          <w:sz w:val="22"/>
          <w:szCs w:val="22"/>
        </w:rPr>
      </w:pPr>
      <w:r w:rsidRPr="00116322">
        <w:rPr>
          <w:rFonts w:asciiTheme="minorHAnsi" w:hAnsiTheme="minorHAnsi" w:cstheme="minorHAnsi"/>
          <w:sz w:val="22"/>
          <w:szCs w:val="22"/>
        </w:rPr>
        <w:sym w:font="Symbol" w:char="F0F0"/>
      </w:r>
      <w:r w:rsidRPr="00116322">
        <w:rPr>
          <w:rFonts w:asciiTheme="minorHAnsi" w:hAnsiTheme="minorHAnsi" w:cstheme="minorHAnsi"/>
          <w:sz w:val="22"/>
          <w:szCs w:val="22"/>
        </w:rPr>
        <w:t xml:space="preserve">  History of CHF, DVT, CKD</w:t>
      </w:r>
    </w:p>
    <w:p w14:paraId="4639821F" w14:textId="79D91BE2" w:rsidR="00BD0588" w:rsidRPr="00116322" w:rsidRDefault="00BD0588" w:rsidP="00BD0588">
      <w:pPr>
        <w:rPr>
          <w:rFonts w:asciiTheme="minorHAnsi" w:hAnsiTheme="minorHAnsi" w:cstheme="minorHAnsi"/>
          <w:sz w:val="22"/>
          <w:szCs w:val="22"/>
        </w:rPr>
      </w:pPr>
      <w:r w:rsidRPr="00116322">
        <w:rPr>
          <w:rFonts w:asciiTheme="minorHAnsi" w:hAnsiTheme="minorHAnsi" w:cstheme="minorHAnsi"/>
          <w:sz w:val="22"/>
          <w:szCs w:val="22"/>
        </w:rPr>
        <w:sym w:font="Symbol" w:char="F0F0"/>
      </w:r>
      <w:r w:rsidRPr="00116322">
        <w:rPr>
          <w:rFonts w:asciiTheme="minorHAnsi" w:hAnsiTheme="minorHAnsi" w:cstheme="minorHAnsi"/>
          <w:sz w:val="22"/>
          <w:szCs w:val="22"/>
        </w:rPr>
        <w:t xml:space="preserve">  Lymphedema (also complete              </w:t>
      </w:r>
      <w:r w:rsidRPr="00116322">
        <w:rPr>
          <w:rFonts w:asciiTheme="minorHAnsi" w:hAnsiTheme="minorHAnsi" w:cstheme="minorHAnsi"/>
          <w:sz w:val="22"/>
          <w:szCs w:val="22"/>
        </w:rPr>
        <w:tab/>
      </w:r>
      <w:r w:rsidRPr="00116322">
        <w:rPr>
          <w:rFonts w:asciiTheme="minorHAnsi" w:hAnsiTheme="minorHAnsi" w:cstheme="minorHAnsi"/>
          <w:sz w:val="22"/>
          <w:szCs w:val="22"/>
        </w:rPr>
        <w:tab/>
      </w:r>
    </w:p>
    <w:p w14:paraId="2741B91A" w14:textId="4BCC65C1" w:rsidR="00BD0588" w:rsidRPr="00116322" w:rsidRDefault="00BD0588" w:rsidP="00516137">
      <w:pPr>
        <w:rPr>
          <w:rFonts w:asciiTheme="minorHAnsi" w:hAnsiTheme="minorHAnsi" w:cstheme="minorHAnsi"/>
          <w:sz w:val="22"/>
          <w:szCs w:val="22"/>
        </w:rPr>
      </w:pPr>
      <w:r w:rsidRPr="00116322">
        <w:rPr>
          <w:rFonts w:asciiTheme="minorHAnsi" w:hAnsiTheme="minorHAnsi" w:cstheme="minorHAnsi"/>
          <w:sz w:val="22"/>
          <w:szCs w:val="22"/>
        </w:rPr>
        <w:t xml:space="preserve">    lymphedema addendum)</w:t>
      </w:r>
      <w:r w:rsidR="00516137" w:rsidRPr="00116322">
        <w:rPr>
          <w:rFonts w:asciiTheme="minorHAnsi" w:hAnsiTheme="minorHAnsi" w:cstheme="minorHAnsi"/>
          <w:sz w:val="22"/>
          <w:szCs w:val="22"/>
        </w:rPr>
        <w:tab/>
      </w:r>
      <w:r w:rsidR="00516137" w:rsidRPr="00116322">
        <w:rPr>
          <w:rFonts w:asciiTheme="minorHAnsi" w:hAnsiTheme="minorHAnsi" w:cstheme="minorHAnsi"/>
          <w:sz w:val="22"/>
          <w:szCs w:val="22"/>
        </w:rPr>
        <w:tab/>
      </w:r>
      <w:r w:rsidR="00516137" w:rsidRPr="00116322">
        <w:rPr>
          <w:rFonts w:asciiTheme="minorHAnsi" w:hAnsiTheme="minorHAnsi" w:cstheme="minorHAnsi"/>
          <w:sz w:val="22"/>
          <w:szCs w:val="22"/>
        </w:rPr>
        <w:tab/>
      </w:r>
      <w:r w:rsidR="00516137" w:rsidRPr="00116322">
        <w:rPr>
          <w:rFonts w:asciiTheme="minorHAnsi" w:hAnsiTheme="minorHAnsi" w:cstheme="minorHAnsi"/>
          <w:sz w:val="22"/>
          <w:szCs w:val="22"/>
        </w:rPr>
        <w:tab/>
      </w:r>
      <w:r w:rsidR="00516137" w:rsidRPr="00116322">
        <w:rPr>
          <w:rFonts w:asciiTheme="minorHAnsi" w:hAnsiTheme="minorHAnsi" w:cstheme="minorHAnsi"/>
          <w:sz w:val="22"/>
          <w:szCs w:val="22"/>
        </w:rPr>
        <w:sym w:font="Symbol" w:char="F0F0"/>
      </w:r>
      <w:r w:rsidR="00516137" w:rsidRPr="00116322">
        <w:rPr>
          <w:rFonts w:asciiTheme="minorHAnsi" w:hAnsiTheme="minorHAnsi" w:cstheme="minorHAnsi"/>
          <w:sz w:val="22"/>
          <w:szCs w:val="22"/>
        </w:rPr>
        <w:t xml:space="preserve">  LN precautions ____________________</w:t>
      </w:r>
      <w:r w:rsidRPr="00116322">
        <w:rPr>
          <w:rFonts w:asciiTheme="minorHAnsi" w:hAnsiTheme="minorHAnsi" w:cstheme="minorHAnsi"/>
          <w:sz w:val="22"/>
          <w:szCs w:val="22"/>
        </w:rPr>
        <w:tab/>
      </w:r>
      <w:r w:rsidRPr="00116322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</w:p>
    <w:p w14:paraId="1F66EC1F" w14:textId="3D5E3C24" w:rsidR="00BD0588" w:rsidRPr="00116322" w:rsidRDefault="00BD0588" w:rsidP="00BD0588">
      <w:pPr>
        <w:rPr>
          <w:rFonts w:asciiTheme="minorHAnsi" w:hAnsiTheme="minorHAnsi" w:cstheme="minorHAnsi"/>
          <w:sz w:val="22"/>
          <w:szCs w:val="22"/>
        </w:rPr>
      </w:pPr>
      <w:r w:rsidRPr="00116322">
        <w:rPr>
          <w:rFonts w:asciiTheme="minorHAnsi" w:hAnsiTheme="minorHAnsi" w:cstheme="minorHAnsi"/>
          <w:sz w:val="22"/>
          <w:szCs w:val="22"/>
        </w:rPr>
        <w:sym w:font="Symbol" w:char="F0F0"/>
      </w:r>
      <w:r w:rsidRPr="00116322">
        <w:rPr>
          <w:rFonts w:asciiTheme="minorHAnsi" w:hAnsiTheme="minorHAnsi" w:cstheme="minorHAnsi"/>
          <w:sz w:val="22"/>
          <w:szCs w:val="22"/>
        </w:rPr>
        <w:t xml:space="preserve">  Other_________________________</w:t>
      </w:r>
      <w:r w:rsidRPr="00116322">
        <w:rPr>
          <w:rFonts w:asciiTheme="minorHAnsi" w:hAnsiTheme="minorHAnsi" w:cstheme="minorHAnsi"/>
          <w:sz w:val="22"/>
          <w:szCs w:val="22"/>
        </w:rPr>
        <w:tab/>
      </w:r>
      <w:r w:rsidRPr="00116322">
        <w:rPr>
          <w:rFonts w:asciiTheme="minorHAnsi" w:hAnsiTheme="minorHAnsi" w:cstheme="minorHAnsi"/>
          <w:sz w:val="22"/>
          <w:szCs w:val="22"/>
        </w:rPr>
        <w:tab/>
      </w:r>
      <w:r w:rsidR="00116322">
        <w:rPr>
          <w:rFonts w:asciiTheme="minorHAnsi" w:hAnsiTheme="minorHAnsi" w:cstheme="minorHAnsi"/>
          <w:sz w:val="22"/>
          <w:szCs w:val="22"/>
        </w:rPr>
        <w:tab/>
      </w:r>
      <w:r w:rsidRPr="00116322">
        <w:rPr>
          <w:rFonts w:asciiTheme="minorHAnsi" w:hAnsiTheme="minorHAnsi" w:cstheme="minorHAnsi"/>
          <w:sz w:val="22"/>
          <w:szCs w:val="22"/>
        </w:rPr>
        <w:sym w:font="Symbol" w:char="F0F0"/>
      </w:r>
      <w:r w:rsidRPr="00116322">
        <w:rPr>
          <w:rFonts w:asciiTheme="minorHAnsi" w:hAnsiTheme="minorHAnsi" w:cstheme="minorHAnsi"/>
          <w:sz w:val="22"/>
          <w:szCs w:val="22"/>
        </w:rPr>
        <w:t xml:space="preserve">  Other____________________________</w:t>
      </w:r>
    </w:p>
    <w:p w14:paraId="4A7D144A" w14:textId="77777777" w:rsidR="00BD0588" w:rsidRPr="00116322" w:rsidRDefault="00BD0588" w:rsidP="00BD0588">
      <w:pPr>
        <w:rPr>
          <w:rFonts w:asciiTheme="minorHAnsi" w:hAnsiTheme="minorHAnsi" w:cstheme="minorHAnsi"/>
          <w:b/>
          <w:sz w:val="22"/>
          <w:szCs w:val="22"/>
        </w:rPr>
      </w:pPr>
    </w:p>
    <w:p w14:paraId="3B80291C" w14:textId="77777777" w:rsidR="00BD0588" w:rsidRPr="00116322" w:rsidRDefault="00BD0588" w:rsidP="00BD0588">
      <w:pPr>
        <w:rPr>
          <w:rFonts w:asciiTheme="minorHAnsi" w:hAnsiTheme="minorHAnsi" w:cstheme="minorHAnsi"/>
          <w:b/>
          <w:sz w:val="22"/>
          <w:szCs w:val="22"/>
        </w:rPr>
      </w:pPr>
    </w:p>
    <w:p w14:paraId="31741B96" w14:textId="77777777" w:rsidR="00116322" w:rsidRDefault="00BD0588" w:rsidP="00516137">
      <w:pPr>
        <w:autoSpaceDE/>
        <w:autoSpaceDN/>
        <w:rPr>
          <w:rFonts w:asciiTheme="minorHAnsi" w:hAnsiTheme="minorHAnsi" w:cstheme="minorHAnsi"/>
          <w:b/>
          <w:sz w:val="24"/>
          <w:szCs w:val="24"/>
        </w:rPr>
      </w:pPr>
      <w:r w:rsidRPr="00116322">
        <w:rPr>
          <w:rFonts w:asciiTheme="minorHAnsi" w:hAnsiTheme="minorHAnsi" w:cstheme="minorHAnsi"/>
          <w:b/>
          <w:sz w:val="24"/>
          <w:szCs w:val="24"/>
        </w:rPr>
        <w:t>Indicate current findings and MLD sequence:</w:t>
      </w:r>
      <w:r w:rsidR="00516137" w:rsidRPr="00116322">
        <w:rPr>
          <w:rFonts w:asciiTheme="minorHAnsi" w:hAnsiTheme="minorHAnsi" w:cstheme="minorHAnsi"/>
          <w:b/>
          <w:sz w:val="24"/>
          <w:szCs w:val="24"/>
        </w:rPr>
        <w:tab/>
      </w:r>
      <w:r w:rsidR="00516137" w:rsidRPr="00116322">
        <w:rPr>
          <w:rFonts w:asciiTheme="minorHAnsi" w:hAnsiTheme="minorHAnsi" w:cstheme="minorHAnsi"/>
          <w:b/>
          <w:sz w:val="24"/>
          <w:szCs w:val="24"/>
        </w:rPr>
        <w:tab/>
      </w:r>
    </w:p>
    <w:p w14:paraId="66096ADA" w14:textId="77777777" w:rsidR="00116322" w:rsidRPr="00116322" w:rsidRDefault="00116322" w:rsidP="00516137">
      <w:pPr>
        <w:autoSpaceDE/>
        <w:autoSpaceDN/>
        <w:rPr>
          <w:rFonts w:asciiTheme="minorHAnsi" w:hAnsiTheme="minorHAnsi" w:cstheme="minorHAnsi"/>
          <w:b/>
          <w:sz w:val="10"/>
          <w:szCs w:val="10"/>
        </w:rPr>
      </w:pPr>
    </w:p>
    <w:p w14:paraId="64E6ABA1" w14:textId="12551619" w:rsidR="00516137" w:rsidRPr="00116322" w:rsidRDefault="00BD0588" w:rsidP="00516137">
      <w:pPr>
        <w:autoSpaceDE/>
        <w:autoSpaceDN/>
        <w:rPr>
          <w:rFonts w:asciiTheme="minorHAnsi" w:hAnsiTheme="minorHAnsi" w:cstheme="minorHAnsi"/>
          <w:b/>
          <w:sz w:val="24"/>
          <w:szCs w:val="24"/>
        </w:rPr>
      </w:pPr>
      <w:r w:rsidRPr="00116322">
        <w:rPr>
          <w:rFonts w:asciiTheme="minorHAnsi" w:hAnsiTheme="minorHAnsi" w:cstheme="minorHAnsi"/>
          <w:b/>
          <w:sz w:val="24"/>
          <w:szCs w:val="24"/>
        </w:rPr>
        <w:t>Key:</w:t>
      </w:r>
    </w:p>
    <w:p w14:paraId="12981DC7" w14:textId="6C536F0D" w:rsidR="00BD0588" w:rsidRPr="00516137" w:rsidRDefault="00516137" w:rsidP="00516137">
      <w:pPr>
        <w:autoSpaceDE/>
        <w:autoSpaceDN/>
        <w:rPr>
          <w:rFonts w:asciiTheme="minorHAnsi" w:hAnsiTheme="minorHAnsi" w:cstheme="minorHAnsi"/>
          <w:sz w:val="20"/>
        </w:rPr>
      </w:pPr>
      <w:r w:rsidRPr="0051613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18BC2" wp14:editId="0E85769C">
                <wp:simplePos x="0" y="0"/>
                <wp:positionH relativeFrom="column">
                  <wp:posOffset>1054735</wp:posOffset>
                </wp:positionH>
                <wp:positionV relativeFrom="paragraph">
                  <wp:posOffset>41910</wp:posOffset>
                </wp:positionV>
                <wp:extent cx="83185" cy="100965"/>
                <wp:effectExtent l="0" t="0" r="31115" b="323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185" cy="1009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EB07F2B" id="Straight Connector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05pt,3.3pt" to="89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">
                <o:lock v:ext="edit" shapetype="f"/>
              </v:line>
            </w:pict>
          </mc:Fallback>
        </mc:AlternateContent>
      </w:r>
      <w:r w:rsidRPr="0051613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983B4" wp14:editId="200F859C">
                <wp:simplePos x="0" y="0"/>
                <wp:positionH relativeFrom="column">
                  <wp:posOffset>979805</wp:posOffset>
                </wp:positionH>
                <wp:positionV relativeFrom="paragraph">
                  <wp:posOffset>41910</wp:posOffset>
                </wp:positionV>
                <wp:extent cx="83185" cy="100965"/>
                <wp:effectExtent l="0" t="0" r="31115" b="323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185" cy="1009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DE0A373" id="Straight Connector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5pt,3.3pt" to="83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">
                <o:lock v:ext="edit" shapetype="f"/>
              </v:line>
            </w:pict>
          </mc:Fallback>
        </mc:AlternateContent>
      </w:r>
      <w:r w:rsidRPr="0051613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921A1" wp14:editId="172275D7">
                <wp:simplePos x="0" y="0"/>
                <wp:positionH relativeFrom="column">
                  <wp:posOffset>906145</wp:posOffset>
                </wp:positionH>
                <wp:positionV relativeFrom="paragraph">
                  <wp:posOffset>41910</wp:posOffset>
                </wp:positionV>
                <wp:extent cx="83185" cy="100965"/>
                <wp:effectExtent l="0" t="0" r="31115" b="3238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185" cy="1009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3D1190E" id="Straight Connector 3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5pt,3.3pt" to="77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">
                <o:lock v:ext="edit" shapetype="f"/>
              </v:line>
            </w:pict>
          </mc:Fallback>
        </mc:AlternateContent>
      </w:r>
      <w:r w:rsidR="00BD0588" w:rsidRPr="00516137">
        <w:rPr>
          <w:rFonts w:asciiTheme="minorHAnsi" w:hAnsiTheme="minorHAnsi" w:cstheme="minorHAnsi"/>
          <w:sz w:val="20"/>
        </w:rPr>
        <w:t xml:space="preserve">Edema (swelling): </w:t>
      </w:r>
    </w:p>
    <w:p w14:paraId="4A4097BF" w14:textId="61095E81" w:rsidR="00516137" w:rsidRPr="00516137" w:rsidRDefault="00516137" w:rsidP="00516137">
      <w:pPr>
        <w:autoSpaceDE/>
        <w:autoSpaceDN/>
        <w:spacing w:after="60"/>
        <w:rPr>
          <w:rFonts w:asciiTheme="minorHAnsi" w:hAnsiTheme="minorHAnsi" w:cstheme="minorHAnsi"/>
          <w:sz w:val="20"/>
        </w:rPr>
      </w:pPr>
      <w:r>
        <w:rPr>
          <w:noProof/>
        </w:rPr>
        <w:drawing>
          <wp:anchor distT="36576" distB="36576" distL="36576" distR="36576" simplePos="0" relativeHeight="251658239" behindDoc="1" locked="0" layoutInCell="1" allowOverlap="1" wp14:anchorId="4D6726BB" wp14:editId="27F358FA">
            <wp:simplePos x="0" y="0"/>
            <wp:positionH relativeFrom="margin">
              <wp:posOffset>177305</wp:posOffset>
            </wp:positionH>
            <wp:positionV relativeFrom="paragraph">
              <wp:posOffset>604463</wp:posOffset>
            </wp:positionV>
            <wp:extent cx="5869161" cy="4364075"/>
            <wp:effectExtent l="0" t="0" r="0" b="0"/>
            <wp:wrapNone/>
            <wp:docPr id="3" name="Picture 3" descr="bakers-union-body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kers-union-body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161" cy="436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588" w:rsidRPr="0051613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95F0E17" wp14:editId="2EAC7873">
                <wp:simplePos x="0" y="0"/>
                <wp:positionH relativeFrom="column">
                  <wp:posOffset>434340</wp:posOffset>
                </wp:positionH>
                <wp:positionV relativeFrom="paragraph">
                  <wp:posOffset>73659</wp:posOffset>
                </wp:positionV>
                <wp:extent cx="272415" cy="0"/>
                <wp:effectExtent l="0" t="0" r="1333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2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F254659" id="Straight Connector 26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.2pt,5.8pt" to="55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" strokecolor="windowText">
                <o:lock v:ext="edit" shapetype="f"/>
              </v:line>
            </w:pict>
          </mc:Fallback>
        </mc:AlternateContent>
      </w:r>
      <w:r w:rsidR="00BD0588" w:rsidRPr="0051613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95A36E" wp14:editId="6CAB69A8">
                <wp:simplePos x="0" y="0"/>
                <wp:positionH relativeFrom="column">
                  <wp:posOffset>664845</wp:posOffset>
                </wp:positionH>
                <wp:positionV relativeFrom="paragraph">
                  <wp:posOffset>95250</wp:posOffset>
                </wp:positionV>
                <wp:extent cx="27305" cy="27305"/>
                <wp:effectExtent l="0" t="0" r="10795" b="1079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2EE85A33" id="Oval 8" o:spid="_x0000_s1026" style="position:absolute;margin-left:52.35pt;margin-top:7.5pt;width:2.15pt;height: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" fillcolor="windowText" strokecolor="windowText" strokeweight="0">
                <v:path arrowok="t"/>
              </v:oval>
            </w:pict>
          </mc:Fallback>
        </mc:AlternateContent>
      </w:r>
      <w:r w:rsidR="00BD0588" w:rsidRPr="0051613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0142CD" wp14:editId="566C742F">
                <wp:simplePos x="0" y="0"/>
                <wp:positionH relativeFrom="column">
                  <wp:posOffset>556260</wp:posOffset>
                </wp:positionH>
                <wp:positionV relativeFrom="paragraph">
                  <wp:posOffset>95250</wp:posOffset>
                </wp:positionV>
                <wp:extent cx="27305" cy="27305"/>
                <wp:effectExtent l="0" t="0" r="10795" b="1079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438FE25A" id="Oval 6" o:spid="_x0000_s1026" style="position:absolute;margin-left:43.8pt;margin-top:7.5pt;width:2.15pt;height: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" fillcolor="windowText" strokecolor="windowText" strokeweight="0">
                <v:path arrowok="t"/>
              </v:oval>
            </w:pict>
          </mc:Fallback>
        </mc:AlternateContent>
      </w:r>
      <w:r w:rsidR="00BD0588" w:rsidRPr="0051613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21461" wp14:editId="5FC496E4">
                <wp:simplePos x="0" y="0"/>
                <wp:positionH relativeFrom="column">
                  <wp:posOffset>446405</wp:posOffset>
                </wp:positionH>
                <wp:positionV relativeFrom="paragraph">
                  <wp:posOffset>95250</wp:posOffset>
                </wp:positionV>
                <wp:extent cx="27305" cy="27305"/>
                <wp:effectExtent l="0" t="0" r="10795" b="1079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7849884A" id="Oval 4" o:spid="_x0000_s1026" style="position:absolute;margin-left:35.15pt;margin-top:7.5pt;width:2.15pt;height: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" fillcolor="windowText" strokecolor="windowText" strokeweight="0">
                <v:path arrowok="t"/>
              </v:oval>
            </w:pict>
          </mc:Fallback>
        </mc:AlternateContent>
      </w:r>
      <w:r w:rsidR="00BD0588" w:rsidRPr="0051613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DD97E0" wp14:editId="37182732">
                <wp:simplePos x="0" y="0"/>
                <wp:positionH relativeFrom="column">
                  <wp:posOffset>661670</wp:posOffset>
                </wp:positionH>
                <wp:positionV relativeFrom="paragraph">
                  <wp:posOffset>22860</wp:posOffset>
                </wp:positionV>
                <wp:extent cx="27305" cy="27305"/>
                <wp:effectExtent l="0" t="0" r="10795" b="1079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58D980D8" id="Oval 7" o:spid="_x0000_s1026" style="position:absolute;margin-left:52.1pt;margin-top:1.8pt;width:2.15pt;height: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" fillcolor="windowText" strokecolor="windowText" strokeweight="0">
                <v:path arrowok="t"/>
              </v:oval>
            </w:pict>
          </mc:Fallback>
        </mc:AlternateContent>
      </w:r>
      <w:r w:rsidR="00BD0588" w:rsidRPr="0051613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47332" wp14:editId="23E40A53">
                <wp:simplePos x="0" y="0"/>
                <wp:positionH relativeFrom="column">
                  <wp:posOffset>553085</wp:posOffset>
                </wp:positionH>
                <wp:positionV relativeFrom="paragraph">
                  <wp:posOffset>22860</wp:posOffset>
                </wp:positionV>
                <wp:extent cx="27305" cy="27305"/>
                <wp:effectExtent l="0" t="0" r="10795" b="1079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40E8372A" id="Oval 5" o:spid="_x0000_s1026" style="position:absolute;margin-left:43.55pt;margin-top:1.8pt;width:2.15pt;height: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" fillcolor="windowText" strokecolor="windowText" strokeweight="0">
                <v:path arrowok="t"/>
              </v:oval>
            </w:pict>
          </mc:Fallback>
        </mc:AlternateContent>
      </w:r>
      <w:r w:rsidR="00BD0588" w:rsidRPr="0051613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6CDEBA" wp14:editId="31A977D6">
                <wp:simplePos x="0" y="0"/>
                <wp:positionH relativeFrom="column">
                  <wp:posOffset>446405</wp:posOffset>
                </wp:positionH>
                <wp:positionV relativeFrom="paragraph">
                  <wp:posOffset>22860</wp:posOffset>
                </wp:positionV>
                <wp:extent cx="27305" cy="27305"/>
                <wp:effectExtent l="0" t="0" r="10795" b="1079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54B02F9B" id="Oval 24" o:spid="_x0000_s1026" style="position:absolute;margin-left:35.15pt;margin-top:1.8pt;width:2.15pt;height: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" fillcolor="windowText" strokecolor="windowText" strokeweight="0">
                <v:path arrowok="t"/>
              </v:oval>
            </w:pict>
          </mc:Fallback>
        </mc:AlternateContent>
      </w:r>
      <w:r w:rsidR="00BD0588" w:rsidRPr="00516137">
        <w:rPr>
          <w:rFonts w:asciiTheme="minorHAnsi" w:hAnsiTheme="minorHAnsi" w:cstheme="minorHAnsi"/>
          <w:sz w:val="20"/>
        </w:rPr>
        <w:t xml:space="preserve">Scar(s): </w:t>
      </w:r>
      <w:r w:rsidRPr="00516137">
        <w:rPr>
          <w:rFonts w:asciiTheme="minorHAnsi" w:hAnsiTheme="minorHAnsi" w:cstheme="minorHAnsi"/>
          <w:sz w:val="20"/>
        </w:rPr>
        <w:br/>
      </w:r>
      <w:r w:rsidR="00BD0588" w:rsidRPr="00516137">
        <w:rPr>
          <w:rFonts w:asciiTheme="minorHAnsi" w:hAnsiTheme="minorHAnsi" w:cstheme="minorHAnsi"/>
          <w:sz w:val="20"/>
        </w:rPr>
        <w:t xml:space="preserve">Node removal: </w:t>
      </w:r>
      <w:r w:rsidR="00BD0588" w:rsidRPr="00516137">
        <w:rPr>
          <w:rFonts w:asciiTheme="minorHAnsi" w:hAnsiTheme="minorHAnsi" w:cstheme="minorHAnsi"/>
          <w:sz w:val="20"/>
        </w:rPr>
        <w:sym w:font="Symbol" w:char="F0A8"/>
      </w:r>
      <w:r w:rsidRPr="00516137">
        <w:rPr>
          <w:rFonts w:asciiTheme="minorHAnsi" w:hAnsiTheme="minorHAnsi" w:cstheme="minorHAnsi"/>
          <w:sz w:val="20"/>
        </w:rPr>
        <w:br/>
      </w:r>
      <w:r w:rsidR="00BD0588" w:rsidRPr="00516137">
        <w:rPr>
          <w:rFonts w:asciiTheme="minorHAnsi" w:hAnsiTheme="minorHAnsi" w:cstheme="minorHAnsi"/>
          <w:sz w:val="20"/>
        </w:rPr>
        <w:t>Radiation field</w:t>
      </w:r>
      <w:r w:rsidRPr="00516137">
        <w:rPr>
          <w:rFonts w:asciiTheme="minorHAnsi" w:hAnsiTheme="minorHAnsi" w:cstheme="minorHAnsi"/>
          <w:sz w:val="20"/>
        </w:rPr>
        <w:t xml:space="preserve"> (if applicable</w:t>
      </w:r>
      <w:r w:rsidR="00BD0588" w:rsidRPr="00516137">
        <w:rPr>
          <w:rFonts w:asciiTheme="minorHAnsi" w:hAnsiTheme="minorHAnsi" w:cstheme="minorHAnsi"/>
          <w:sz w:val="20"/>
        </w:rPr>
        <w:t xml:space="preserve">: </w:t>
      </w:r>
      <w:r w:rsidR="00BD0588" w:rsidRPr="00516137">
        <w:rPr>
          <w:rFonts w:asciiTheme="minorHAnsi" w:hAnsiTheme="minorHAnsi" w:cstheme="minorHAnsi"/>
          <w:sz w:val="20"/>
        </w:rPr>
        <w:sym w:font="Symbol" w:char="F0F0"/>
      </w:r>
      <w:r w:rsidRPr="00516137">
        <w:rPr>
          <w:rFonts w:asciiTheme="minorHAnsi" w:hAnsiTheme="minorHAnsi" w:cstheme="minorHAnsi"/>
          <w:sz w:val="20"/>
        </w:rPr>
        <w:br/>
        <w:t>Tissue Tignes/fibrosis: ###</w:t>
      </w:r>
      <w:r w:rsidRPr="00516137">
        <w:rPr>
          <w:rFonts w:asciiTheme="minorHAnsi" w:hAnsiTheme="minorHAnsi" w:cstheme="minorHAnsi"/>
          <w:sz w:val="20"/>
        </w:rPr>
        <w:br/>
        <w:t>Numbness/tingling: ***</w:t>
      </w:r>
      <w:r w:rsidRPr="00516137">
        <w:rPr>
          <w:rFonts w:asciiTheme="minorHAnsi" w:hAnsiTheme="minorHAnsi" w:cstheme="minorHAnsi"/>
          <w:sz w:val="20"/>
        </w:rPr>
        <w:br/>
        <w:t xml:space="preserve">Pain: (0= no pain; </w:t>
      </w:r>
      <w:r w:rsidR="00116322">
        <w:rPr>
          <w:rFonts w:asciiTheme="minorHAnsi" w:hAnsiTheme="minorHAnsi" w:cstheme="minorHAnsi"/>
          <w:sz w:val="20"/>
        </w:rPr>
        <w:br/>
      </w:r>
      <w:r w:rsidRPr="00516137">
        <w:rPr>
          <w:rFonts w:asciiTheme="minorHAnsi" w:hAnsiTheme="minorHAnsi" w:cstheme="minorHAnsi"/>
          <w:sz w:val="20"/>
        </w:rPr>
        <w:t>10= worst pain)</w:t>
      </w:r>
    </w:p>
    <w:p w14:paraId="24A6FD31" w14:textId="77777777" w:rsidR="00BD0588" w:rsidRPr="004D5F6B" w:rsidRDefault="00BD0588" w:rsidP="00BD0588">
      <w:pPr>
        <w:autoSpaceDE/>
        <w:autoSpaceDN/>
        <w:rPr>
          <w:rFonts w:ascii="Arial" w:hAnsi="Arial" w:cs="Arial"/>
          <w:b/>
          <w:sz w:val="20"/>
        </w:rPr>
      </w:pPr>
    </w:p>
    <w:p w14:paraId="354C0BA8" w14:textId="4D1B3999" w:rsidR="00BD0588" w:rsidRPr="008A36DF" w:rsidRDefault="00BD0588" w:rsidP="00BD0588">
      <w:pPr>
        <w:rPr>
          <w:rFonts w:ascii="Arial" w:hAnsi="Arial" w:cs="Arial"/>
          <w:b/>
          <w:sz w:val="22"/>
          <w:szCs w:val="22"/>
        </w:rPr>
      </w:pPr>
    </w:p>
    <w:p w14:paraId="2DC2B20C" w14:textId="77777777" w:rsidR="00BD0588" w:rsidRPr="00575091" w:rsidRDefault="00BD0588" w:rsidP="00CA3BAA">
      <w:pPr>
        <w:autoSpaceDE/>
        <w:autoSpaceDN/>
        <w:rPr>
          <w:rFonts w:ascii="Arial" w:hAnsi="Arial" w:cs="Arial"/>
          <w:sz w:val="16"/>
          <w:szCs w:val="16"/>
        </w:rPr>
      </w:pPr>
    </w:p>
    <w:sectPr w:rsidR="00BD0588" w:rsidRPr="00575091" w:rsidSect="00CA3BAA">
      <w:headerReference w:type="default" r:id="rId9"/>
      <w:footerReference w:type="default" r:id="rId10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FE355" w14:textId="77777777" w:rsidR="00CA3BAA" w:rsidRDefault="00CA3BAA" w:rsidP="00CA3BAA">
      <w:r>
        <w:separator/>
      </w:r>
    </w:p>
  </w:endnote>
  <w:endnote w:type="continuationSeparator" w:id="0">
    <w:p w14:paraId="2F7A1F96" w14:textId="77777777" w:rsidR="00CA3BAA" w:rsidRDefault="00CA3BAA" w:rsidP="00CA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FCB1" w14:textId="727024F0" w:rsidR="00CA3BAA" w:rsidRPr="000A5418" w:rsidRDefault="00A73136">
    <w:pPr>
      <w:pStyle w:val="Footer"/>
      <w:rPr>
        <w:color w:val="C00000"/>
      </w:rPr>
    </w:pPr>
    <w:r w:rsidRPr="000A5418">
      <w:rPr>
        <w:rFonts w:cs="Arial"/>
        <w:color w:val="C00000"/>
        <w:sz w:val="22"/>
        <w:szCs w:val="22"/>
      </w:rPr>
      <w:t>Add your practice/clinic information here</w:t>
    </w:r>
    <w:r w:rsidR="00E067D4">
      <w:rPr>
        <w:rFonts w:cs="Arial"/>
        <w:color w:val="C00000"/>
        <w:sz w:val="22"/>
        <w:szCs w:val="22"/>
      </w:rPr>
      <w:t xml:space="preserve">                                                                                              </w:t>
    </w:r>
    <w:r w:rsidR="00E067D4" w:rsidRPr="00E067D4">
      <w:rPr>
        <w:rFonts w:cs="Arial"/>
        <w:sz w:val="22"/>
        <w:szCs w:val="22"/>
      </w:rPr>
      <w:t xml:space="preserve">Page </w:t>
    </w:r>
    <w:r w:rsidR="00E067D4" w:rsidRPr="00E067D4">
      <w:rPr>
        <w:rFonts w:cs="Arial"/>
        <w:sz w:val="22"/>
        <w:szCs w:val="22"/>
      </w:rPr>
      <w:fldChar w:fldCharType="begin"/>
    </w:r>
    <w:r w:rsidR="00E067D4" w:rsidRPr="00E067D4">
      <w:rPr>
        <w:rFonts w:cs="Arial"/>
        <w:sz w:val="22"/>
        <w:szCs w:val="22"/>
      </w:rPr>
      <w:instrText xml:space="preserve"> PAGE   \* MERGEFORMAT </w:instrText>
    </w:r>
    <w:r w:rsidR="00E067D4" w:rsidRPr="00E067D4">
      <w:rPr>
        <w:rFonts w:cs="Arial"/>
        <w:sz w:val="22"/>
        <w:szCs w:val="22"/>
      </w:rPr>
      <w:fldChar w:fldCharType="separate"/>
    </w:r>
    <w:r w:rsidR="00E067D4" w:rsidRPr="00E067D4">
      <w:rPr>
        <w:rFonts w:cs="Arial"/>
        <w:noProof/>
        <w:sz w:val="22"/>
        <w:szCs w:val="22"/>
      </w:rPr>
      <w:t>1</w:t>
    </w:r>
    <w:r w:rsidR="00E067D4" w:rsidRPr="00E067D4">
      <w:rPr>
        <w:rFonts w:cs="Arial"/>
        <w:noProof/>
        <w:sz w:val="22"/>
        <w:szCs w:val="22"/>
      </w:rPr>
      <w:fldChar w:fldCharType="end"/>
    </w:r>
    <w:r w:rsidR="00E067D4" w:rsidRPr="00E067D4">
      <w:rPr>
        <w:rFonts w:cs="Arial"/>
        <w:noProof/>
        <w:sz w:val="22"/>
        <w:szCs w:val="2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A4D4E" w14:textId="77777777" w:rsidR="00CA3BAA" w:rsidRDefault="00CA3BAA" w:rsidP="00CA3BAA">
      <w:r>
        <w:separator/>
      </w:r>
    </w:p>
  </w:footnote>
  <w:footnote w:type="continuationSeparator" w:id="0">
    <w:p w14:paraId="088F8881" w14:textId="77777777" w:rsidR="00CA3BAA" w:rsidRDefault="00CA3BAA" w:rsidP="00CA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E5D4" w14:textId="10522959" w:rsidR="004F2CB1" w:rsidRDefault="004F2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AA"/>
    <w:rsid w:val="00006004"/>
    <w:rsid w:val="0001027A"/>
    <w:rsid w:val="000125EA"/>
    <w:rsid w:val="0001311E"/>
    <w:rsid w:val="00016314"/>
    <w:rsid w:val="00022E41"/>
    <w:rsid w:val="000234B8"/>
    <w:rsid w:val="00023B0D"/>
    <w:rsid w:val="00023F78"/>
    <w:rsid w:val="000244AF"/>
    <w:rsid w:val="00025C93"/>
    <w:rsid w:val="00030CF6"/>
    <w:rsid w:val="00033711"/>
    <w:rsid w:val="000411A9"/>
    <w:rsid w:val="000427F9"/>
    <w:rsid w:val="0004331F"/>
    <w:rsid w:val="00057F80"/>
    <w:rsid w:val="000630EC"/>
    <w:rsid w:val="0006531B"/>
    <w:rsid w:val="00071912"/>
    <w:rsid w:val="00073394"/>
    <w:rsid w:val="00073BCE"/>
    <w:rsid w:val="00075D7C"/>
    <w:rsid w:val="00075F8C"/>
    <w:rsid w:val="00077D53"/>
    <w:rsid w:val="00084B6C"/>
    <w:rsid w:val="00085A7E"/>
    <w:rsid w:val="000862E4"/>
    <w:rsid w:val="000969E7"/>
    <w:rsid w:val="000A1B48"/>
    <w:rsid w:val="000A43F7"/>
    <w:rsid w:val="000A5418"/>
    <w:rsid w:val="000A71E7"/>
    <w:rsid w:val="000B3E2F"/>
    <w:rsid w:val="000B3FDE"/>
    <w:rsid w:val="000C1EEA"/>
    <w:rsid w:val="000C49FB"/>
    <w:rsid w:val="000C6F9A"/>
    <w:rsid w:val="000D1274"/>
    <w:rsid w:val="000D2DDC"/>
    <w:rsid w:val="000D44B3"/>
    <w:rsid w:val="000D77A1"/>
    <w:rsid w:val="000E4B9A"/>
    <w:rsid w:val="000F1562"/>
    <w:rsid w:val="000F339C"/>
    <w:rsid w:val="000F7640"/>
    <w:rsid w:val="00100D94"/>
    <w:rsid w:val="00101797"/>
    <w:rsid w:val="00104BDE"/>
    <w:rsid w:val="00106F3E"/>
    <w:rsid w:val="00112692"/>
    <w:rsid w:val="0011270B"/>
    <w:rsid w:val="00113E2A"/>
    <w:rsid w:val="00115E8C"/>
    <w:rsid w:val="00116322"/>
    <w:rsid w:val="00122FAD"/>
    <w:rsid w:val="0012782E"/>
    <w:rsid w:val="00140AA7"/>
    <w:rsid w:val="00141869"/>
    <w:rsid w:val="001422BE"/>
    <w:rsid w:val="001450BC"/>
    <w:rsid w:val="0014610F"/>
    <w:rsid w:val="00153C5D"/>
    <w:rsid w:val="00154004"/>
    <w:rsid w:val="00154C63"/>
    <w:rsid w:val="00162DF0"/>
    <w:rsid w:val="0016309A"/>
    <w:rsid w:val="00170C97"/>
    <w:rsid w:val="00172177"/>
    <w:rsid w:val="00174989"/>
    <w:rsid w:val="00177C97"/>
    <w:rsid w:val="00180CD9"/>
    <w:rsid w:val="00186320"/>
    <w:rsid w:val="00193742"/>
    <w:rsid w:val="00196469"/>
    <w:rsid w:val="00196ED2"/>
    <w:rsid w:val="001A082A"/>
    <w:rsid w:val="001A2104"/>
    <w:rsid w:val="001B36C2"/>
    <w:rsid w:val="001B74B8"/>
    <w:rsid w:val="001C05AD"/>
    <w:rsid w:val="001C3E19"/>
    <w:rsid w:val="001C3FA0"/>
    <w:rsid w:val="001D31A3"/>
    <w:rsid w:val="001D39EA"/>
    <w:rsid w:val="001D4252"/>
    <w:rsid w:val="001D461A"/>
    <w:rsid w:val="001E2FCE"/>
    <w:rsid w:val="001E420E"/>
    <w:rsid w:val="001E42AD"/>
    <w:rsid w:val="001E574D"/>
    <w:rsid w:val="001F75F7"/>
    <w:rsid w:val="00203E8B"/>
    <w:rsid w:val="002167DF"/>
    <w:rsid w:val="00230DA5"/>
    <w:rsid w:val="002329C1"/>
    <w:rsid w:val="00235A1F"/>
    <w:rsid w:val="00236C47"/>
    <w:rsid w:val="0023705D"/>
    <w:rsid w:val="00241757"/>
    <w:rsid w:val="0024190D"/>
    <w:rsid w:val="00243A2C"/>
    <w:rsid w:val="0024779F"/>
    <w:rsid w:val="002503D2"/>
    <w:rsid w:val="00254471"/>
    <w:rsid w:val="00256E00"/>
    <w:rsid w:val="002601DF"/>
    <w:rsid w:val="002620DD"/>
    <w:rsid w:val="00264E29"/>
    <w:rsid w:val="002657F9"/>
    <w:rsid w:val="00270929"/>
    <w:rsid w:val="0027352E"/>
    <w:rsid w:val="00275B17"/>
    <w:rsid w:val="0029057A"/>
    <w:rsid w:val="00291BD3"/>
    <w:rsid w:val="0029286A"/>
    <w:rsid w:val="002967C3"/>
    <w:rsid w:val="00297863"/>
    <w:rsid w:val="002A32D0"/>
    <w:rsid w:val="002A44AB"/>
    <w:rsid w:val="002A4DED"/>
    <w:rsid w:val="002A542D"/>
    <w:rsid w:val="002A650A"/>
    <w:rsid w:val="002A6B2B"/>
    <w:rsid w:val="002A7E7A"/>
    <w:rsid w:val="002B0780"/>
    <w:rsid w:val="002B1C46"/>
    <w:rsid w:val="002C067C"/>
    <w:rsid w:val="002C51B4"/>
    <w:rsid w:val="002C6DC1"/>
    <w:rsid w:val="002E44F7"/>
    <w:rsid w:val="002E563A"/>
    <w:rsid w:val="002E6E3B"/>
    <w:rsid w:val="002F1048"/>
    <w:rsid w:val="002F417F"/>
    <w:rsid w:val="00302955"/>
    <w:rsid w:val="00302FFC"/>
    <w:rsid w:val="003031FC"/>
    <w:rsid w:val="00304FD1"/>
    <w:rsid w:val="00306A69"/>
    <w:rsid w:val="00313269"/>
    <w:rsid w:val="0031675B"/>
    <w:rsid w:val="00322982"/>
    <w:rsid w:val="00322D98"/>
    <w:rsid w:val="00333414"/>
    <w:rsid w:val="003338FF"/>
    <w:rsid w:val="00334183"/>
    <w:rsid w:val="0033483F"/>
    <w:rsid w:val="00336756"/>
    <w:rsid w:val="00344082"/>
    <w:rsid w:val="003476FF"/>
    <w:rsid w:val="00347943"/>
    <w:rsid w:val="003553D4"/>
    <w:rsid w:val="0035638B"/>
    <w:rsid w:val="003629BA"/>
    <w:rsid w:val="00362A1F"/>
    <w:rsid w:val="00362FFB"/>
    <w:rsid w:val="00370F34"/>
    <w:rsid w:val="003746CA"/>
    <w:rsid w:val="003761DA"/>
    <w:rsid w:val="00376FFF"/>
    <w:rsid w:val="00381636"/>
    <w:rsid w:val="0038178D"/>
    <w:rsid w:val="00381ED3"/>
    <w:rsid w:val="00382492"/>
    <w:rsid w:val="00385565"/>
    <w:rsid w:val="00385571"/>
    <w:rsid w:val="003877EE"/>
    <w:rsid w:val="00394C6B"/>
    <w:rsid w:val="00397214"/>
    <w:rsid w:val="003A0739"/>
    <w:rsid w:val="003A11B0"/>
    <w:rsid w:val="003A653C"/>
    <w:rsid w:val="003B1045"/>
    <w:rsid w:val="003B17CF"/>
    <w:rsid w:val="003B37B6"/>
    <w:rsid w:val="003B78D8"/>
    <w:rsid w:val="003C6CE9"/>
    <w:rsid w:val="003E0033"/>
    <w:rsid w:val="003E1AF6"/>
    <w:rsid w:val="003E3055"/>
    <w:rsid w:val="003E74BC"/>
    <w:rsid w:val="003F2AA0"/>
    <w:rsid w:val="003F322C"/>
    <w:rsid w:val="003F40D6"/>
    <w:rsid w:val="003F4460"/>
    <w:rsid w:val="003F4775"/>
    <w:rsid w:val="003F64E1"/>
    <w:rsid w:val="0040351A"/>
    <w:rsid w:val="00406A7F"/>
    <w:rsid w:val="00412607"/>
    <w:rsid w:val="00414085"/>
    <w:rsid w:val="00417BDF"/>
    <w:rsid w:val="004225E2"/>
    <w:rsid w:val="00432350"/>
    <w:rsid w:val="00432E07"/>
    <w:rsid w:val="00433087"/>
    <w:rsid w:val="00435EE4"/>
    <w:rsid w:val="004409B5"/>
    <w:rsid w:val="00447217"/>
    <w:rsid w:val="00454F6B"/>
    <w:rsid w:val="00455F99"/>
    <w:rsid w:val="0045634D"/>
    <w:rsid w:val="00461DAF"/>
    <w:rsid w:val="0047154C"/>
    <w:rsid w:val="00471B1E"/>
    <w:rsid w:val="00473CF7"/>
    <w:rsid w:val="004750AE"/>
    <w:rsid w:val="004864D1"/>
    <w:rsid w:val="00493162"/>
    <w:rsid w:val="004A01B3"/>
    <w:rsid w:val="004A0837"/>
    <w:rsid w:val="004A17D0"/>
    <w:rsid w:val="004A675D"/>
    <w:rsid w:val="004B0318"/>
    <w:rsid w:val="004B191E"/>
    <w:rsid w:val="004B1C7E"/>
    <w:rsid w:val="004B31D4"/>
    <w:rsid w:val="004B4E4E"/>
    <w:rsid w:val="004C69A1"/>
    <w:rsid w:val="004C79FE"/>
    <w:rsid w:val="004D03D7"/>
    <w:rsid w:val="004D6DBE"/>
    <w:rsid w:val="004D71C5"/>
    <w:rsid w:val="004E376F"/>
    <w:rsid w:val="004E42D1"/>
    <w:rsid w:val="004E7608"/>
    <w:rsid w:val="004F00A0"/>
    <w:rsid w:val="004F11AE"/>
    <w:rsid w:val="004F18CB"/>
    <w:rsid w:val="004F2CB1"/>
    <w:rsid w:val="0051029D"/>
    <w:rsid w:val="0051142E"/>
    <w:rsid w:val="00511A6F"/>
    <w:rsid w:val="00512971"/>
    <w:rsid w:val="00512E92"/>
    <w:rsid w:val="00515A90"/>
    <w:rsid w:val="00516137"/>
    <w:rsid w:val="005168A7"/>
    <w:rsid w:val="00521819"/>
    <w:rsid w:val="00525679"/>
    <w:rsid w:val="00536AA4"/>
    <w:rsid w:val="00540785"/>
    <w:rsid w:val="00542704"/>
    <w:rsid w:val="00542A65"/>
    <w:rsid w:val="00547DE9"/>
    <w:rsid w:val="005514E2"/>
    <w:rsid w:val="00552EA4"/>
    <w:rsid w:val="00554242"/>
    <w:rsid w:val="00555310"/>
    <w:rsid w:val="005577BA"/>
    <w:rsid w:val="00561C3F"/>
    <w:rsid w:val="005717F0"/>
    <w:rsid w:val="00576200"/>
    <w:rsid w:val="00586EF6"/>
    <w:rsid w:val="005925BF"/>
    <w:rsid w:val="005946DD"/>
    <w:rsid w:val="00595643"/>
    <w:rsid w:val="00595673"/>
    <w:rsid w:val="005A1104"/>
    <w:rsid w:val="005A1C52"/>
    <w:rsid w:val="005A31B8"/>
    <w:rsid w:val="005A759F"/>
    <w:rsid w:val="005B673E"/>
    <w:rsid w:val="005C6042"/>
    <w:rsid w:val="005D0C10"/>
    <w:rsid w:val="005D4095"/>
    <w:rsid w:val="005D6BD1"/>
    <w:rsid w:val="005E077C"/>
    <w:rsid w:val="005E0AE8"/>
    <w:rsid w:val="005E217D"/>
    <w:rsid w:val="005E498B"/>
    <w:rsid w:val="005F150A"/>
    <w:rsid w:val="005F40FA"/>
    <w:rsid w:val="005F4183"/>
    <w:rsid w:val="0060139E"/>
    <w:rsid w:val="00610D1A"/>
    <w:rsid w:val="00611B58"/>
    <w:rsid w:val="006134A8"/>
    <w:rsid w:val="00617B40"/>
    <w:rsid w:val="00623127"/>
    <w:rsid w:val="00623A11"/>
    <w:rsid w:val="006243B5"/>
    <w:rsid w:val="00624F9A"/>
    <w:rsid w:val="00630E73"/>
    <w:rsid w:val="00631AC1"/>
    <w:rsid w:val="00633D2D"/>
    <w:rsid w:val="00635059"/>
    <w:rsid w:val="00636C60"/>
    <w:rsid w:val="00645F30"/>
    <w:rsid w:val="00651BD9"/>
    <w:rsid w:val="00662D52"/>
    <w:rsid w:val="006662BB"/>
    <w:rsid w:val="006716FE"/>
    <w:rsid w:val="00671C09"/>
    <w:rsid w:val="006724C7"/>
    <w:rsid w:val="00672684"/>
    <w:rsid w:val="006745E2"/>
    <w:rsid w:val="00674B9C"/>
    <w:rsid w:val="00675118"/>
    <w:rsid w:val="006802AF"/>
    <w:rsid w:val="006807E1"/>
    <w:rsid w:val="006822F2"/>
    <w:rsid w:val="006869A8"/>
    <w:rsid w:val="00686E90"/>
    <w:rsid w:val="00687297"/>
    <w:rsid w:val="006873B2"/>
    <w:rsid w:val="0069178C"/>
    <w:rsid w:val="00691B4A"/>
    <w:rsid w:val="006938A7"/>
    <w:rsid w:val="00693B43"/>
    <w:rsid w:val="0069574C"/>
    <w:rsid w:val="006A0057"/>
    <w:rsid w:val="006A6004"/>
    <w:rsid w:val="006B0019"/>
    <w:rsid w:val="006B016C"/>
    <w:rsid w:val="006B0600"/>
    <w:rsid w:val="006B56BE"/>
    <w:rsid w:val="006C2089"/>
    <w:rsid w:val="006C30A8"/>
    <w:rsid w:val="006C33B3"/>
    <w:rsid w:val="006C7939"/>
    <w:rsid w:val="006D0C2A"/>
    <w:rsid w:val="006D74FB"/>
    <w:rsid w:val="006E1058"/>
    <w:rsid w:val="006E6A87"/>
    <w:rsid w:val="006F0DA1"/>
    <w:rsid w:val="006F2765"/>
    <w:rsid w:val="006F5D35"/>
    <w:rsid w:val="00700433"/>
    <w:rsid w:val="00702404"/>
    <w:rsid w:val="007137C0"/>
    <w:rsid w:val="00714082"/>
    <w:rsid w:val="0071525C"/>
    <w:rsid w:val="00720413"/>
    <w:rsid w:val="00724BC5"/>
    <w:rsid w:val="007271D3"/>
    <w:rsid w:val="0072763B"/>
    <w:rsid w:val="00731948"/>
    <w:rsid w:val="00734450"/>
    <w:rsid w:val="0073729A"/>
    <w:rsid w:val="00740BE9"/>
    <w:rsid w:val="007514AB"/>
    <w:rsid w:val="00753380"/>
    <w:rsid w:val="00764187"/>
    <w:rsid w:val="007769AC"/>
    <w:rsid w:val="007804D0"/>
    <w:rsid w:val="00780522"/>
    <w:rsid w:val="0078755B"/>
    <w:rsid w:val="007902EC"/>
    <w:rsid w:val="007904E4"/>
    <w:rsid w:val="007A0B28"/>
    <w:rsid w:val="007A46A2"/>
    <w:rsid w:val="007A6F5D"/>
    <w:rsid w:val="007B2DAB"/>
    <w:rsid w:val="007B7064"/>
    <w:rsid w:val="007C1E24"/>
    <w:rsid w:val="007C289C"/>
    <w:rsid w:val="007C29B5"/>
    <w:rsid w:val="007C3502"/>
    <w:rsid w:val="007C7CF3"/>
    <w:rsid w:val="007D0024"/>
    <w:rsid w:val="007E3481"/>
    <w:rsid w:val="007E3D49"/>
    <w:rsid w:val="007F115D"/>
    <w:rsid w:val="007F1BE0"/>
    <w:rsid w:val="007F7800"/>
    <w:rsid w:val="00804FB3"/>
    <w:rsid w:val="00805A28"/>
    <w:rsid w:val="00813450"/>
    <w:rsid w:val="00813E46"/>
    <w:rsid w:val="008159BA"/>
    <w:rsid w:val="00815B8B"/>
    <w:rsid w:val="00824566"/>
    <w:rsid w:val="008345FF"/>
    <w:rsid w:val="00835203"/>
    <w:rsid w:val="0083646A"/>
    <w:rsid w:val="00837BC8"/>
    <w:rsid w:val="00840ABE"/>
    <w:rsid w:val="00842196"/>
    <w:rsid w:val="00844200"/>
    <w:rsid w:val="00845AD6"/>
    <w:rsid w:val="00846723"/>
    <w:rsid w:val="00846823"/>
    <w:rsid w:val="00846BF0"/>
    <w:rsid w:val="00847CE0"/>
    <w:rsid w:val="00851FAD"/>
    <w:rsid w:val="00857E92"/>
    <w:rsid w:val="00864BAC"/>
    <w:rsid w:val="008754C1"/>
    <w:rsid w:val="00890C1E"/>
    <w:rsid w:val="008917CF"/>
    <w:rsid w:val="00892FC5"/>
    <w:rsid w:val="00897631"/>
    <w:rsid w:val="008A00D4"/>
    <w:rsid w:val="008A6397"/>
    <w:rsid w:val="008A6CE2"/>
    <w:rsid w:val="008A7D8C"/>
    <w:rsid w:val="008B3E67"/>
    <w:rsid w:val="008B454D"/>
    <w:rsid w:val="008B6545"/>
    <w:rsid w:val="008B7CFF"/>
    <w:rsid w:val="008C0251"/>
    <w:rsid w:val="008C06BA"/>
    <w:rsid w:val="008C29CE"/>
    <w:rsid w:val="008D6C41"/>
    <w:rsid w:val="008E0162"/>
    <w:rsid w:val="008E35E5"/>
    <w:rsid w:val="008E43B0"/>
    <w:rsid w:val="008F02E5"/>
    <w:rsid w:val="00900657"/>
    <w:rsid w:val="009022E8"/>
    <w:rsid w:val="009023DF"/>
    <w:rsid w:val="00903948"/>
    <w:rsid w:val="0090511F"/>
    <w:rsid w:val="009113B8"/>
    <w:rsid w:val="00911552"/>
    <w:rsid w:val="00911A88"/>
    <w:rsid w:val="00920025"/>
    <w:rsid w:val="00924833"/>
    <w:rsid w:val="00931067"/>
    <w:rsid w:val="00940F0D"/>
    <w:rsid w:val="00943791"/>
    <w:rsid w:val="009552AE"/>
    <w:rsid w:val="00955FBF"/>
    <w:rsid w:val="00963CFA"/>
    <w:rsid w:val="00965F51"/>
    <w:rsid w:val="009721B6"/>
    <w:rsid w:val="00972551"/>
    <w:rsid w:val="00973C24"/>
    <w:rsid w:val="00974FC9"/>
    <w:rsid w:val="009753C7"/>
    <w:rsid w:val="00975EA7"/>
    <w:rsid w:val="009A7BE5"/>
    <w:rsid w:val="009B4EF2"/>
    <w:rsid w:val="009B70F9"/>
    <w:rsid w:val="009C3F90"/>
    <w:rsid w:val="009C4278"/>
    <w:rsid w:val="009D07A2"/>
    <w:rsid w:val="009D132B"/>
    <w:rsid w:val="009D25C9"/>
    <w:rsid w:val="009D337A"/>
    <w:rsid w:val="009D3544"/>
    <w:rsid w:val="009D4CDD"/>
    <w:rsid w:val="009D4E4E"/>
    <w:rsid w:val="009D5AE6"/>
    <w:rsid w:val="009E0A1F"/>
    <w:rsid w:val="009E3860"/>
    <w:rsid w:val="009E6DB8"/>
    <w:rsid w:val="009F0E59"/>
    <w:rsid w:val="00A02644"/>
    <w:rsid w:val="00A032A0"/>
    <w:rsid w:val="00A04C05"/>
    <w:rsid w:val="00A067EC"/>
    <w:rsid w:val="00A119B1"/>
    <w:rsid w:val="00A1268A"/>
    <w:rsid w:val="00A15830"/>
    <w:rsid w:val="00A15C02"/>
    <w:rsid w:val="00A21ABE"/>
    <w:rsid w:val="00A242C8"/>
    <w:rsid w:val="00A25745"/>
    <w:rsid w:val="00A3165F"/>
    <w:rsid w:val="00A33C7C"/>
    <w:rsid w:val="00A35C87"/>
    <w:rsid w:val="00A369BD"/>
    <w:rsid w:val="00A4597B"/>
    <w:rsid w:val="00A52596"/>
    <w:rsid w:val="00A55D38"/>
    <w:rsid w:val="00A578B9"/>
    <w:rsid w:val="00A65E70"/>
    <w:rsid w:val="00A70B15"/>
    <w:rsid w:val="00A714F9"/>
    <w:rsid w:val="00A73136"/>
    <w:rsid w:val="00A82FBB"/>
    <w:rsid w:val="00A84F2F"/>
    <w:rsid w:val="00A85D68"/>
    <w:rsid w:val="00A86E3F"/>
    <w:rsid w:val="00A91B6F"/>
    <w:rsid w:val="00A97D41"/>
    <w:rsid w:val="00AA7947"/>
    <w:rsid w:val="00AC30FC"/>
    <w:rsid w:val="00AC720B"/>
    <w:rsid w:val="00AD1841"/>
    <w:rsid w:val="00AD2E83"/>
    <w:rsid w:val="00AD7433"/>
    <w:rsid w:val="00AD748A"/>
    <w:rsid w:val="00AE183B"/>
    <w:rsid w:val="00AF4DB0"/>
    <w:rsid w:val="00AF6B9A"/>
    <w:rsid w:val="00AF76A9"/>
    <w:rsid w:val="00B053B6"/>
    <w:rsid w:val="00B0560B"/>
    <w:rsid w:val="00B06E30"/>
    <w:rsid w:val="00B216B4"/>
    <w:rsid w:val="00B21C33"/>
    <w:rsid w:val="00B234D1"/>
    <w:rsid w:val="00B24B41"/>
    <w:rsid w:val="00B26EFF"/>
    <w:rsid w:val="00B30A55"/>
    <w:rsid w:val="00B30BC0"/>
    <w:rsid w:val="00B30C12"/>
    <w:rsid w:val="00B363FE"/>
    <w:rsid w:val="00B41D5C"/>
    <w:rsid w:val="00B429CB"/>
    <w:rsid w:val="00B42D6C"/>
    <w:rsid w:val="00B4343C"/>
    <w:rsid w:val="00B46DFB"/>
    <w:rsid w:val="00B51A26"/>
    <w:rsid w:val="00B52898"/>
    <w:rsid w:val="00B615F9"/>
    <w:rsid w:val="00B62176"/>
    <w:rsid w:val="00B633E9"/>
    <w:rsid w:val="00B64869"/>
    <w:rsid w:val="00B67DB5"/>
    <w:rsid w:val="00B77AA3"/>
    <w:rsid w:val="00B8154D"/>
    <w:rsid w:val="00B81780"/>
    <w:rsid w:val="00B94EC9"/>
    <w:rsid w:val="00B976E6"/>
    <w:rsid w:val="00BA3AD7"/>
    <w:rsid w:val="00BA6580"/>
    <w:rsid w:val="00BB1C0A"/>
    <w:rsid w:val="00BB612B"/>
    <w:rsid w:val="00BB66AA"/>
    <w:rsid w:val="00BB7EB4"/>
    <w:rsid w:val="00BC141C"/>
    <w:rsid w:val="00BC1FBB"/>
    <w:rsid w:val="00BC4546"/>
    <w:rsid w:val="00BC5D16"/>
    <w:rsid w:val="00BD0588"/>
    <w:rsid w:val="00BD49EB"/>
    <w:rsid w:val="00BE15D1"/>
    <w:rsid w:val="00BE2A20"/>
    <w:rsid w:val="00BE5E75"/>
    <w:rsid w:val="00BE6584"/>
    <w:rsid w:val="00BF20F6"/>
    <w:rsid w:val="00C00993"/>
    <w:rsid w:val="00C10014"/>
    <w:rsid w:val="00C101D4"/>
    <w:rsid w:val="00C10622"/>
    <w:rsid w:val="00C1095D"/>
    <w:rsid w:val="00C15C85"/>
    <w:rsid w:val="00C17589"/>
    <w:rsid w:val="00C24385"/>
    <w:rsid w:val="00C24CC4"/>
    <w:rsid w:val="00C301FA"/>
    <w:rsid w:val="00C35B5F"/>
    <w:rsid w:val="00C43B47"/>
    <w:rsid w:val="00C53F24"/>
    <w:rsid w:val="00C55374"/>
    <w:rsid w:val="00C56F2A"/>
    <w:rsid w:val="00C633AB"/>
    <w:rsid w:val="00C73A36"/>
    <w:rsid w:val="00C8408A"/>
    <w:rsid w:val="00C84219"/>
    <w:rsid w:val="00C8630A"/>
    <w:rsid w:val="00C86D3E"/>
    <w:rsid w:val="00C90402"/>
    <w:rsid w:val="00CA1D18"/>
    <w:rsid w:val="00CA3BAA"/>
    <w:rsid w:val="00CB4EA9"/>
    <w:rsid w:val="00CB6570"/>
    <w:rsid w:val="00CB65EE"/>
    <w:rsid w:val="00CB6F9A"/>
    <w:rsid w:val="00CC30EA"/>
    <w:rsid w:val="00CC3E7C"/>
    <w:rsid w:val="00CC4066"/>
    <w:rsid w:val="00CC4526"/>
    <w:rsid w:val="00CC7F7A"/>
    <w:rsid w:val="00CD086B"/>
    <w:rsid w:val="00CD0AA6"/>
    <w:rsid w:val="00CD615E"/>
    <w:rsid w:val="00CE1AB1"/>
    <w:rsid w:val="00CE4011"/>
    <w:rsid w:val="00CE458F"/>
    <w:rsid w:val="00CE525B"/>
    <w:rsid w:val="00CE7587"/>
    <w:rsid w:val="00CF37D4"/>
    <w:rsid w:val="00CF5FA6"/>
    <w:rsid w:val="00D017F4"/>
    <w:rsid w:val="00D0564A"/>
    <w:rsid w:val="00D14781"/>
    <w:rsid w:val="00D16DDB"/>
    <w:rsid w:val="00D16FCB"/>
    <w:rsid w:val="00D25E11"/>
    <w:rsid w:val="00D30CF3"/>
    <w:rsid w:val="00D32D1F"/>
    <w:rsid w:val="00D33A03"/>
    <w:rsid w:val="00D523FE"/>
    <w:rsid w:val="00D5495A"/>
    <w:rsid w:val="00D55CB4"/>
    <w:rsid w:val="00D56115"/>
    <w:rsid w:val="00D63354"/>
    <w:rsid w:val="00D63812"/>
    <w:rsid w:val="00D74266"/>
    <w:rsid w:val="00D74A4E"/>
    <w:rsid w:val="00D7534E"/>
    <w:rsid w:val="00D759F3"/>
    <w:rsid w:val="00D75D92"/>
    <w:rsid w:val="00D77A3F"/>
    <w:rsid w:val="00D80CDD"/>
    <w:rsid w:val="00D82E08"/>
    <w:rsid w:val="00D84194"/>
    <w:rsid w:val="00D84501"/>
    <w:rsid w:val="00D84633"/>
    <w:rsid w:val="00D84C2C"/>
    <w:rsid w:val="00D91776"/>
    <w:rsid w:val="00D93486"/>
    <w:rsid w:val="00D954C3"/>
    <w:rsid w:val="00D95B75"/>
    <w:rsid w:val="00D96CBD"/>
    <w:rsid w:val="00DA096B"/>
    <w:rsid w:val="00DA304A"/>
    <w:rsid w:val="00DA46BE"/>
    <w:rsid w:val="00DA6F7C"/>
    <w:rsid w:val="00DB32EB"/>
    <w:rsid w:val="00DB3E25"/>
    <w:rsid w:val="00DB7400"/>
    <w:rsid w:val="00DB7955"/>
    <w:rsid w:val="00DC4532"/>
    <w:rsid w:val="00DC49CF"/>
    <w:rsid w:val="00DC736F"/>
    <w:rsid w:val="00DC7C1D"/>
    <w:rsid w:val="00DD0025"/>
    <w:rsid w:val="00DD1F63"/>
    <w:rsid w:val="00DD67FE"/>
    <w:rsid w:val="00DE443A"/>
    <w:rsid w:val="00DE60D7"/>
    <w:rsid w:val="00DE6453"/>
    <w:rsid w:val="00DE72BE"/>
    <w:rsid w:val="00DF006F"/>
    <w:rsid w:val="00DF1564"/>
    <w:rsid w:val="00DF2FBC"/>
    <w:rsid w:val="00DF7829"/>
    <w:rsid w:val="00E00DFB"/>
    <w:rsid w:val="00E02E0B"/>
    <w:rsid w:val="00E067D4"/>
    <w:rsid w:val="00E0685B"/>
    <w:rsid w:val="00E16B14"/>
    <w:rsid w:val="00E17ADE"/>
    <w:rsid w:val="00E20A96"/>
    <w:rsid w:val="00E22157"/>
    <w:rsid w:val="00E30378"/>
    <w:rsid w:val="00E3087D"/>
    <w:rsid w:val="00E30BF1"/>
    <w:rsid w:val="00E338E1"/>
    <w:rsid w:val="00E36AE8"/>
    <w:rsid w:val="00E37419"/>
    <w:rsid w:val="00E43AD1"/>
    <w:rsid w:val="00E44657"/>
    <w:rsid w:val="00E55E1D"/>
    <w:rsid w:val="00E625A4"/>
    <w:rsid w:val="00E66918"/>
    <w:rsid w:val="00E739E5"/>
    <w:rsid w:val="00E82875"/>
    <w:rsid w:val="00E84A25"/>
    <w:rsid w:val="00E916CD"/>
    <w:rsid w:val="00E948BC"/>
    <w:rsid w:val="00EA471C"/>
    <w:rsid w:val="00EA611E"/>
    <w:rsid w:val="00EB226A"/>
    <w:rsid w:val="00EB431E"/>
    <w:rsid w:val="00EB6E32"/>
    <w:rsid w:val="00ED0060"/>
    <w:rsid w:val="00EE6066"/>
    <w:rsid w:val="00EE738B"/>
    <w:rsid w:val="00EE7C25"/>
    <w:rsid w:val="00EF54F1"/>
    <w:rsid w:val="00EF717B"/>
    <w:rsid w:val="00F1652A"/>
    <w:rsid w:val="00F16C46"/>
    <w:rsid w:val="00F207BF"/>
    <w:rsid w:val="00F254AA"/>
    <w:rsid w:val="00F30032"/>
    <w:rsid w:val="00F301EE"/>
    <w:rsid w:val="00F31E4B"/>
    <w:rsid w:val="00F37B84"/>
    <w:rsid w:val="00F40294"/>
    <w:rsid w:val="00F41CA3"/>
    <w:rsid w:val="00F45590"/>
    <w:rsid w:val="00F45EEA"/>
    <w:rsid w:val="00F50089"/>
    <w:rsid w:val="00F51330"/>
    <w:rsid w:val="00F551A4"/>
    <w:rsid w:val="00F55C34"/>
    <w:rsid w:val="00F61A7A"/>
    <w:rsid w:val="00F65D3F"/>
    <w:rsid w:val="00F66170"/>
    <w:rsid w:val="00F717C4"/>
    <w:rsid w:val="00F71A7B"/>
    <w:rsid w:val="00F71C3B"/>
    <w:rsid w:val="00F73284"/>
    <w:rsid w:val="00F74313"/>
    <w:rsid w:val="00F755A1"/>
    <w:rsid w:val="00F773F6"/>
    <w:rsid w:val="00F8435E"/>
    <w:rsid w:val="00F91547"/>
    <w:rsid w:val="00F92983"/>
    <w:rsid w:val="00F96A6C"/>
    <w:rsid w:val="00FA3F23"/>
    <w:rsid w:val="00FA4F69"/>
    <w:rsid w:val="00FA5038"/>
    <w:rsid w:val="00FB5311"/>
    <w:rsid w:val="00FB6EB3"/>
    <w:rsid w:val="00FC03BC"/>
    <w:rsid w:val="00FC1FDC"/>
    <w:rsid w:val="00FC3A46"/>
    <w:rsid w:val="00FC44EA"/>
    <w:rsid w:val="00FC5AE7"/>
    <w:rsid w:val="00FC76A9"/>
    <w:rsid w:val="00FD1F62"/>
    <w:rsid w:val="00FD30CD"/>
    <w:rsid w:val="00FD36FA"/>
    <w:rsid w:val="00FE03BD"/>
    <w:rsid w:val="00FE0D91"/>
    <w:rsid w:val="00FE157E"/>
    <w:rsid w:val="00FE252C"/>
    <w:rsid w:val="00FE44C3"/>
    <w:rsid w:val="00FE7B5D"/>
    <w:rsid w:val="00FF08AB"/>
    <w:rsid w:val="00FF2D16"/>
    <w:rsid w:val="00FF4D41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622CB0"/>
  <w15:docId w15:val="{0D96B7B6-18C7-46E4-8488-601D4C0D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BAA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paragraph" w:styleId="Header">
    <w:name w:val="header"/>
    <w:basedOn w:val="Normal"/>
    <w:link w:val="HeaderChar"/>
    <w:uiPriority w:val="99"/>
    <w:unhideWhenUsed/>
    <w:rsid w:val="00CA3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BAA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CA3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BAA"/>
    <w:rPr>
      <w:rFonts w:ascii="Calibri" w:hAnsi="Calibri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FrontDesk</cp:lastModifiedBy>
  <cp:revision>3</cp:revision>
  <cp:lastPrinted>2025-01-06T19:44:00Z</cp:lastPrinted>
  <dcterms:created xsi:type="dcterms:W3CDTF">2025-01-08T20:39:00Z</dcterms:created>
  <dcterms:modified xsi:type="dcterms:W3CDTF">2025-01-08T20:39:00Z</dcterms:modified>
</cp:coreProperties>
</file>