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CA" w:rsidRPr="0037088D" w:rsidRDefault="00967BCA" w:rsidP="00967BC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37088D">
        <w:rPr>
          <w:rFonts w:ascii="Arial" w:hAnsi="Arial" w:cs="Arial"/>
          <w:b/>
          <w:sz w:val="32"/>
          <w:szCs w:val="32"/>
        </w:rPr>
        <w:t>Lower Extremity Circumference Measurements</w:t>
      </w:r>
    </w:p>
    <w:p w:rsidR="00967BCA" w:rsidRPr="006D2C66" w:rsidRDefault="00967BCA" w:rsidP="00967BC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967BCA" w:rsidRPr="006D2C66" w:rsidRDefault="00967BCA" w:rsidP="00967BCA">
      <w:pPr>
        <w:tabs>
          <w:tab w:val="left" w:pos="666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  <w:r w:rsidRPr="006D2C66">
        <w:rPr>
          <w:rFonts w:ascii="Arial" w:hAnsi="Arial" w:cs="Arial"/>
          <w:sz w:val="22"/>
          <w:szCs w:val="22"/>
        </w:rPr>
        <w:t>Patient Name</w:t>
      </w:r>
      <w:r>
        <w:rPr>
          <w:rFonts w:ascii="Arial" w:hAnsi="Arial" w:cs="Arial"/>
          <w:sz w:val="22"/>
          <w:szCs w:val="22"/>
        </w:rPr>
        <w:t>:</w:t>
      </w:r>
      <w:r w:rsidRPr="006D2C66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>Affected side:    Right     Left      Bilateral</w:t>
      </w:r>
    </w:p>
    <w:p w:rsidR="00967BCA" w:rsidRDefault="00967BCA" w:rsidP="00967BCA">
      <w:pPr>
        <w:tabs>
          <w:tab w:val="left" w:pos="666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 </w:t>
      </w:r>
      <w:r w:rsidRPr="006D2C66">
        <w:rPr>
          <w:rFonts w:ascii="Arial" w:hAnsi="Arial" w:cs="Arial"/>
          <w:sz w:val="22"/>
          <w:szCs w:val="22"/>
        </w:rPr>
        <w:t>ID</w:t>
      </w:r>
      <w:r>
        <w:rPr>
          <w:rFonts w:ascii="Arial" w:hAnsi="Arial" w:cs="Arial"/>
          <w:sz w:val="22"/>
          <w:szCs w:val="22"/>
        </w:rPr>
        <w:t>:</w:t>
      </w:r>
      <w:r w:rsidRPr="006D2C66">
        <w:rPr>
          <w:rFonts w:ascii="Arial" w:hAnsi="Arial" w:cs="Arial"/>
          <w:sz w:val="22"/>
          <w:szCs w:val="22"/>
        </w:rPr>
        <w:t xml:space="preserve"> _________________________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  <w:t>Diagnosis:  ________________________</w:t>
      </w:r>
    </w:p>
    <w:p w:rsidR="00967BCA" w:rsidRPr="006D2C66" w:rsidRDefault="00967BCA" w:rsidP="00967BCA">
      <w:pPr>
        <w:tabs>
          <w:tab w:val="left" w:pos="5760"/>
          <w:tab w:val="left" w:pos="666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Therapist: ________________________________________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967BCA" w:rsidRPr="006D2C66" w:rsidRDefault="00967BCA" w:rsidP="00967BCA">
      <w:pPr>
        <w:rPr>
          <w:rFonts w:ascii="Arial" w:hAnsi="Arial" w:cs="Arial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50"/>
        <w:gridCol w:w="1170"/>
        <w:gridCol w:w="1170"/>
        <w:gridCol w:w="1170"/>
        <w:gridCol w:w="1170"/>
        <w:gridCol w:w="1170"/>
        <w:gridCol w:w="1170"/>
      </w:tblGrid>
      <w:tr w:rsidR="00967BCA" w:rsidRPr="006D2C66" w:rsidTr="006A33FC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</w:rPr>
            </w:pPr>
            <w:r w:rsidRPr="006D2C66">
              <w:rPr>
                <w:rFonts w:ascii="Arial" w:hAnsi="Arial" w:cs="Arial"/>
                <w:b/>
              </w:rPr>
              <w:t>CIRCUMFERENCE</w:t>
            </w:r>
            <w:r>
              <w:rPr>
                <w:rFonts w:ascii="Arial" w:hAnsi="Arial" w:cs="Arial"/>
                <w:b/>
              </w:rPr>
              <w:t>S – Measurements were taken every _______ cm</w:t>
            </w:r>
          </w:p>
        </w:tc>
      </w:tr>
      <w:tr w:rsidR="00967BCA" w:rsidRPr="006D2C66" w:rsidTr="00155387">
        <w:trPr>
          <w:trHeight w:val="432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ind w:right="2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2C66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  <w:r w:rsidRPr="006D2C66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Pr="006D2C66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 w:rsidRPr="006D2C6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le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2"/>
                <w:szCs w:val="22"/>
              </w:rPr>
              <w:t>R/L</w:t>
            </w:r>
            <w:r>
              <w:rPr>
                <w:rFonts w:ascii="Arial" w:hAnsi="Arial" w:cs="Arial"/>
                <w:b/>
                <w:sz w:val="20"/>
              </w:rPr>
              <w:t xml:space="preserve"> leg</w:t>
            </w:r>
          </w:p>
        </w:tc>
      </w:tr>
      <w:tr w:rsidR="00967BCA" w:rsidRPr="006D2C66" w:rsidTr="00155387">
        <w:trPr>
          <w:trHeight w:val="432"/>
        </w:trPr>
        <w:tc>
          <w:tcPr>
            <w:tcW w:w="108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2C66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25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MT</w:t>
            </w:r>
            <w:r w:rsidRPr="006D2C66">
              <w:rPr>
                <w:rFonts w:ascii="Arial" w:hAnsi="Arial" w:cs="Arial"/>
                <w:b/>
                <w:sz w:val="16"/>
                <w:szCs w:val="16"/>
              </w:rPr>
              <w:t>P’s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DORSUM OF FOOT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LAT MALL 1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C6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7BCA" w:rsidRPr="006D2C66" w:rsidTr="00155387">
        <w:trPr>
          <w:trHeight w:val="403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Pr="006D2C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CA" w:rsidRPr="006D2C66" w:rsidRDefault="00967BCA" w:rsidP="006A33F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67BCA" w:rsidRDefault="00967BCA" w:rsidP="00967BCA">
      <w:pPr>
        <w:rPr>
          <w:rFonts w:ascii="Arial" w:hAnsi="Arial" w:cs="Arial"/>
        </w:rPr>
      </w:pPr>
    </w:p>
    <w:p w:rsidR="00967BCA" w:rsidRDefault="00967BCA" w:rsidP="00967BCA">
      <w:pPr>
        <w:ind w:left="360"/>
        <w:rPr>
          <w:rFonts w:ascii="Arial" w:hAnsi="Arial" w:cs="Arial"/>
          <w:b/>
        </w:rPr>
      </w:pPr>
      <w:r w:rsidRPr="00C15AFA">
        <w:rPr>
          <w:rFonts w:ascii="Arial" w:hAnsi="Arial" w:cs="Arial"/>
          <w:b/>
        </w:rPr>
        <w:t xml:space="preserve">Comments: </w:t>
      </w:r>
    </w:p>
    <w:p w:rsidR="00967BCA" w:rsidRDefault="00967BCA" w:rsidP="00967BCA">
      <w:pPr>
        <w:rPr>
          <w:rFonts w:ascii="Arial" w:hAnsi="Arial" w:cs="Arial"/>
          <w:b/>
        </w:rPr>
      </w:pPr>
    </w:p>
    <w:p w:rsidR="00141869" w:rsidRPr="00967BCA" w:rsidRDefault="00141869" w:rsidP="00967BCA"/>
    <w:sectPr w:rsidR="00141869" w:rsidRPr="00967BCA" w:rsidSect="007E51A8">
      <w:footerReference w:type="default" r:id="rId7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A8" w:rsidRDefault="007E51A8" w:rsidP="007E51A8">
      <w:r>
        <w:separator/>
      </w:r>
    </w:p>
  </w:endnote>
  <w:endnote w:type="continuationSeparator" w:id="0">
    <w:p w:rsidR="007E51A8" w:rsidRDefault="007E51A8" w:rsidP="007E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A8" w:rsidRDefault="007E51A8">
    <w:pPr>
      <w:pStyle w:val="Footer"/>
    </w:pPr>
    <w:r w:rsidRPr="00187029">
      <w:rPr>
        <w:rFonts w:cs="Arial"/>
        <w:sz w:val="22"/>
        <w:szCs w:val="22"/>
      </w:rPr>
      <w:t>©</w:t>
    </w:r>
    <w:r>
      <w:rPr>
        <w:rFonts w:cs="Arial"/>
        <w:sz w:val="22"/>
        <w:szCs w:val="22"/>
      </w:rPr>
      <w:t xml:space="preserve"> Klose Training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A8" w:rsidRDefault="007E51A8" w:rsidP="007E51A8">
      <w:r>
        <w:separator/>
      </w:r>
    </w:p>
  </w:footnote>
  <w:footnote w:type="continuationSeparator" w:id="0">
    <w:p w:rsidR="007E51A8" w:rsidRDefault="007E51A8" w:rsidP="007E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8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460C9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55387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E51A8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67BCA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C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7E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1A8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7E5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1A8"/>
    <w:rPr>
      <w:rFonts w:ascii="Calibri" w:hAnsi="Calibri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C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7E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1A8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7E5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1A8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FD</cp:lastModifiedBy>
  <cp:revision>4</cp:revision>
  <dcterms:created xsi:type="dcterms:W3CDTF">2015-10-07T15:27:00Z</dcterms:created>
  <dcterms:modified xsi:type="dcterms:W3CDTF">2015-10-28T15:37:00Z</dcterms:modified>
</cp:coreProperties>
</file>