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CCA9" w14:textId="31C0AE36" w:rsidR="00D837C2" w:rsidRDefault="00D837C2" w:rsidP="00D837C2">
      <w:pPr>
        <w:ind w:lef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7E828BB" wp14:editId="57B300B2">
            <wp:extent cx="2098824" cy="41061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se_Training_only_l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65" cy="41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A0D8DA" w14:textId="77777777" w:rsidR="00CA3BAA" w:rsidRPr="008E5522" w:rsidRDefault="00CA3BAA" w:rsidP="00CA3BA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E5522">
        <w:rPr>
          <w:rFonts w:ascii="Arial" w:hAnsi="Arial" w:cs="Arial"/>
          <w:b/>
          <w:sz w:val="32"/>
          <w:szCs w:val="32"/>
        </w:rPr>
        <w:t>KLC</w:t>
      </w:r>
      <w:proofErr w:type="spellEnd"/>
      <w:r w:rsidRPr="008E5522">
        <w:rPr>
          <w:rFonts w:ascii="Arial" w:hAnsi="Arial" w:cs="Arial"/>
          <w:b/>
          <w:sz w:val="32"/>
          <w:szCs w:val="32"/>
        </w:rPr>
        <w:t xml:space="preserve"> - Brief Medical History</w:t>
      </w:r>
    </w:p>
    <w:p w14:paraId="7FAC04C0" w14:textId="77777777" w:rsidR="00CA3BAA" w:rsidRPr="008E5522" w:rsidRDefault="00CA3BAA" w:rsidP="00CA3BAA">
      <w:pPr>
        <w:jc w:val="center"/>
        <w:rPr>
          <w:rFonts w:ascii="Arial" w:hAnsi="Arial" w:cs="Arial"/>
          <w:color w:val="999999"/>
          <w:sz w:val="20"/>
        </w:rPr>
      </w:pPr>
      <w:r w:rsidRPr="008E5522">
        <w:rPr>
          <w:rFonts w:ascii="Arial" w:hAnsi="Arial" w:cs="Arial"/>
          <w:color w:val="999999"/>
          <w:sz w:val="20"/>
        </w:rPr>
        <w:t>(to be completed by patient on intake)</w:t>
      </w:r>
    </w:p>
    <w:p w14:paraId="053F26A0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2B978C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Date: </w:t>
      </w:r>
      <w:r w:rsidRPr="008E5522">
        <w:rPr>
          <w:rFonts w:ascii="Arial" w:hAnsi="Arial" w:cs="Arial"/>
          <w:sz w:val="20"/>
        </w:rPr>
        <w:t>_______________</w:t>
      </w:r>
    </w:p>
    <w:p w14:paraId="005A5989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252992F2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Name: </w:t>
      </w:r>
      <w:r w:rsidRPr="008E552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</w:t>
      </w:r>
      <w:r w:rsidRPr="008E552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</w:t>
      </w:r>
      <w:r w:rsidRPr="008E5522">
        <w:rPr>
          <w:rFonts w:ascii="Arial" w:hAnsi="Arial" w:cs="Arial"/>
          <w:b/>
          <w:sz w:val="20"/>
        </w:rPr>
        <w:t>DOB:</w:t>
      </w:r>
      <w:r>
        <w:rPr>
          <w:rFonts w:ascii="Arial" w:hAnsi="Arial" w:cs="Arial"/>
          <w:b/>
          <w:sz w:val="20"/>
        </w:rPr>
        <w:t xml:space="preserve"> </w:t>
      </w:r>
      <w:r w:rsidRPr="008E5522">
        <w:rPr>
          <w:rFonts w:ascii="Arial" w:hAnsi="Arial" w:cs="Arial"/>
          <w:sz w:val="20"/>
        </w:rPr>
        <w:t>__________________________</w:t>
      </w:r>
    </w:p>
    <w:p w14:paraId="46F70DE7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0EDD43CB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 xml:space="preserve">Completed by: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Patient (listed above)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</w:t>
      </w:r>
      <w:proofErr w:type="gramStart"/>
      <w:r w:rsidRPr="008E5522">
        <w:rPr>
          <w:rFonts w:ascii="Arial" w:hAnsi="Arial" w:cs="Arial"/>
          <w:b/>
          <w:sz w:val="20"/>
        </w:rPr>
        <w:t>Other</w:t>
      </w:r>
      <w:proofErr w:type="gramEnd"/>
      <w:r w:rsidRPr="008E5522">
        <w:rPr>
          <w:rFonts w:ascii="Arial" w:hAnsi="Arial" w:cs="Arial"/>
          <w:b/>
          <w:sz w:val="20"/>
        </w:rPr>
        <w:t xml:space="preserve">: </w:t>
      </w:r>
      <w:r w:rsidRPr="008E5522">
        <w:rPr>
          <w:rFonts w:ascii="Arial" w:hAnsi="Arial" w:cs="Arial"/>
          <w:sz w:val="20"/>
        </w:rPr>
        <w:t>_________________________________________</w:t>
      </w:r>
    </w:p>
    <w:p w14:paraId="597E734C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31A1F6C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currently experience swelling/lymphedema</w:t>
      </w:r>
      <w:r w:rsidRPr="008E5522">
        <w:rPr>
          <w:rFonts w:ascii="Arial" w:hAnsi="Arial" w:cs="Arial"/>
          <w:b/>
          <w:sz w:val="18"/>
          <w:szCs w:val="18"/>
        </w:rPr>
        <w:t xml:space="preserve">?  </w:t>
      </w:r>
      <w:r w:rsidRPr="008E5522">
        <w:rPr>
          <w:rFonts w:ascii="Arial" w:hAnsi="Arial" w:cs="Arial"/>
          <w:sz w:val="18"/>
          <w:szCs w:val="18"/>
        </w:rPr>
        <w:t>(Please circle all that apply</w:t>
      </w:r>
      <w:r w:rsidRPr="008E5522">
        <w:rPr>
          <w:rFonts w:ascii="Arial" w:hAnsi="Arial" w:cs="Arial"/>
          <w:sz w:val="20"/>
        </w:rPr>
        <w:t>)</w:t>
      </w:r>
    </w:p>
    <w:p w14:paraId="7C3452E3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7E5CDACD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 xml:space="preserve">right arm     left arm     both arms    breast     right leg     left leg     both legs     genital </w:t>
      </w:r>
      <w:r>
        <w:rPr>
          <w:rFonts w:ascii="Arial" w:hAnsi="Arial" w:cs="Arial"/>
          <w:sz w:val="20"/>
        </w:rPr>
        <w:t xml:space="preserve">    </w:t>
      </w:r>
      <w:r w:rsidRPr="008E5522">
        <w:rPr>
          <w:rFonts w:ascii="Arial" w:hAnsi="Arial" w:cs="Arial"/>
          <w:sz w:val="20"/>
        </w:rPr>
        <w:t xml:space="preserve">head &amp; neck          </w:t>
      </w:r>
    </w:p>
    <w:p w14:paraId="4B42F2EB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26DF25E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Other, please explain: __________________________________________________________________</w:t>
      </w:r>
    </w:p>
    <w:p w14:paraId="2EF7E78D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777AD92C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been diagnosed with l</w:t>
      </w:r>
      <w:r w:rsidRPr="008E5522">
        <w:rPr>
          <w:rFonts w:ascii="Arial" w:hAnsi="Arial" w:cs="Arial"/>
          <w:b/>
          <w:sz w:val="20"/>
        </w:rPr>
        <w:t xml:space="preserve">ymphedema?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 </w:t>
      </w:r>
    </w:p>
    <w:p w14:paraId="3EEA5BBB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3FCDDA64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by whom: ______________________________________________________________________</w:t>
      </w:r>
    </w:p>
    <w:p w14:paraId="574016C7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50B6B213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How long have you had swelling/l</w:t>
      </w:r>
      <w:r w:rsidRPr="008E5522">
        <w:rPr>
          <w:rFonts w:ascii="Arial" w:hAnsi="Arial" w:cs="Arial"/>
          <w:b/>
          <w:sz w:val="20"/>
        </w:rPr>
        <w:t xml:space="preserve">ymphedema? </w:t>
      </w:r>
      <w:r w:rsidRPr="008E5522">
        <w:rPr>
          <w:rFonts w:ascii="Arial" w:hAnsi="Arial" w:cs="Arial"/>
          <w:sz w:val="20"/>
        </w:rPr>
        <w:t>__________________________________________</w:t>
      </w:r>
    </w:p>
    <w:p w14:paraId="0BDA5E52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536113FB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Was there a triggering event which caused the swelling/</w:t>
      </w:r>
      <w:r>
        <w:rPr>
          <w:rFonts w:ascii="Arial" w:hAnsi="Arial" w:cs="Arial"/>
          <w:b/>
          <w:sz w:val="20"/>
        </w:rPr>
        <w:t>l</w:t>
      </w:r>
      <w:r w:rsidRPr="008E5522">
        <w:rPr>
          <w:rFonts w:ascii="Arial" w:hAnsi="Arial" w:cs="Arial"/>
          <w:b/>
          <w:sz w:val="20"/>
        </w:rPr>
        <w:t>ymphedema?</w:t>
      </w:r>
      <w:r w:rsidRPr="008E5522">
        <w:rPr>
          <w:rFonts w:ascii="Arial" w:hAnsi="Arial" w:cs="Arial"/>
          <w:sz w:val="20"/>
        </w:rPr>
        <w:t xml:space="preserve"> _______________________</w:t>
      </w:r>
    </w:p>
    <w:p w14:paraId="4E4853C2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47C20F92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7ADC229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6A26D5F0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6EEA3A1E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Please describe briefly how and why your swelling/lymphedema developed:</w:t>
      </w:r>
      <w:r w:rsidRPr="008E5522">
        <w:rPr>
          <w:rFonts w:ascii="Arial" w:hAnsi="Arial" w:cs="Arial"/>
          <w:sz w:val="20"/>
        </w:rPr>
        <w:t xml:space="preserve"> __________________</w:t>
      </w:r>
    </w:p>
    <w:p w14:paraId="2AC47A40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4E92ABB6" w14:textId="77777777" w:rsidR="00CA3BAA" w:rsidRPr="008E5522" w:rsidRDefault="00CA3BAA" w:rsidP="00CA3BAA">
      <w:pPr>
        <w:rPr>
          <w:rFonts w:ascii="Arial" w:hAnsi="Arial" w:cs="Arial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6BD24360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7C6FA70B" w14:textId="77777777" w:rsidR="00CA3BAA" w:rsidRPr="008E5522" w:rsidRDefault="00CA3BAA" w:rsidP="00CA3BAA">
      <w:pPr>
        <w:rPr>
          <w:rFonts w:ascii="Arial" w:hAnsi="Arial" w:cs="Arial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626843DC" w14:textId="77777777" w:rsidR="00CA3BAA" w:rsidRPr="00F10257" w:rsidRDefault="00CA3BAA" w:rsidP="00CA3BAA">
      <w:pPr>
        <w:rPr>
          <w:rFonts w:ascii="Arial" w:hAnsi="Arial" w:cs="Arial"/>
          <w:sz w:val="32"/>
          <w:szCs w:val="32"/>
        </w:rPr>
      </w:pPr>
    </w:p>
    <w:p w14:paraId="55003A4B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Have you had any surgery? </w:t>
      </w:r>
      <w:r w:rsidRPr="008E5522">
        <w:rPr>
          <w:rFonts w:ascii="Arial" w:hAnsi="Arial" w:cs="Arial"/>
          <w:b/>
          <w:sz w:val="20"/>
        </w:rPr>
        <w:tab/>
        <w:t xml:space="preserve">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04C93441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35E64F65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surgeries and dates: ___________________________________________________________</w:t>
      </w:r>
    </w:p>
    <w:p w14:paraId="5F80AEDB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6C0E73D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1740DA4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2C3C176F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85BC269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133DFBC2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4BEFEB23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  <w:r w:rsidRPr="008E5522">
        <w:rPr>
          <w:rFonts w:ascii="Arial" w:hAnsi="Arial" w:cs="Arial"/>
          <w:b/>
          <w:sz w:val="20"/>
        </w:rPr>
        <w:t xml:space="preserve">Have you had any lymph nodes removed?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4E1C7741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3517D4C7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many: _____________________________________________________________________</w:t>
      </w:r>
    </w:p>
    <w:p w14:paraId="6E4A99CD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3EFB409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47E8AE27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Have you ever received radiation therapy for cancer?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446DDFD7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4631147F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area of radiation and dates here:  _________________________________________________</w:t>
      </w:r>
    </w:p>
    <w:p w14:paraId="63EC1A5C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73BC2D89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52BD31D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4D4EBA34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604A3F58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1B6D06BC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40A8262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had c</w:t>
      </w:r>
      <w:r w:rsidRPr="008E5522">
        <w:rPr>
          <w:rFonts w:ascii="Arial" w:hAnsi="Arial" w:cs="Arial"/>
          <w:b/>
          <w:sz w:val="20"/>
        </w:rPr>
        <w:t>hemotherapy?</w:t>
      </w:r>
      <w:r w:rsidRPr="008E5522">
        <w:rPr>
          <w:rFonts w:ascii="Arial" w:hAnsi="Arial" w:cs="Arial"/>
          <w:b/>
          <w:sz w:val="20"/>
        </w:rPr>
        <w:tab/>
        <w:t xml:space="preserve">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0DCB6C93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5010F9CD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long ago?___________________________________________________________________</w:t>
      </w:r>
    </w:p>
    <w:p w14:paraId="364C025E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1D03A246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2F750DE7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Have you had any infections (c</w:t>
      </w:r>
      <w:r w:rsidRPr="008E5522">
        <w:rPr>
          <w:rFonts w:ascii="Arial" w:hAnsi="Arial" w:cs="Arial"/>
          <w:b/>
          <w:sz w:val="20"/>
        </w:rPr>
        <w:t xml:space="preserve">ellulitis)?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 </w:t>
      </w:r>
    </w:p>
    <w:p w14:paraId="38A332C8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67DFF0A8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how long ago was the last one? ____________________________________________________</w:t>
      </w:r>
    </w:p>
    <w:p w14:paraId="15203A3F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Is there a family history of l</w:t>
      </w:r>
      <w:r w:rsidRPr="008E5522">
        <w:rPr>
          <w:rFonts w:ascii="Arial" w:hAnsi="Arial" w:cs="Arial"/>
          <w:b/>
          <w:sz w:val="20"/>
        </w:rPr>
        <w:t xml:space="preserve">ymphedema?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106734DE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6263E20B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 _________________________________________________________________</w:t>
      </w:r>
    </w:p>
    <w:p w14:paraId="2CE39F15" w14:textId="77777777" w:rsidR="00CA3BAA" w:rsidRPr="00F10257" w:rsidRDefault="00CA3BAA" w:rsidP="00CA3BAA">
      <w:pPr>
        <w:rPr>
          <w:rFonts w:ascii="Arial" w:hAnsi="Arial" w:cs="Arial"/>
          <w:sz w:val="24"/>
          <w:szCs w:val="24"/>
        </w:rPr>
      </w:pPr>
    </w:p>
    <w:p w14:paraId="335AAF5D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Do you have pain?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3906483F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410E5AF9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__________________________________________________________________</w:t>
      </w:r>
    </w:p>
    <w:p w14:paraId="5EC4E43D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4274D393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16E578F5" w14:textId="77777777" w:rsidR="00CA3BAA" w:rsidRPr="00F10257" w:rsidRDefault="00CA3BAA" w:rsidP="00CA3BAA">
      <w:pPr>
        <w:rPr>
          <w:rFonts w:ascii="Arial" w:hAnsi="Arial" w:cs="Arial"/>
          <w:sz w:val="24"/>
          <w:szCs w:val="24"/>
        </w:rPr>
      </w:pPr>
    </w:p>
    <w:p w14:paraId="7C5E1E93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 you have a</w:t>
      </w:r>
      <w:r w:rsidRPr="008E5522">
        <w:rPr>
          <w:rFonts w:ascii="Arial" w:hAnsi="Arial" w:cs="Arial"/>
          <w:b/>
          <w:sz w:val="20"/>
        </w:rPr>
        <w:t xml:space="preserve">ny loss of function or mobility?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41C7E9DC" w14:textId="77777777" w:rsidR="00CA3BAA" w:rsidRPr="00F10257" w:rsidRDefault="00CA3BAA" w:rsidP="00CA3BAA">
      <w:pPr>
        <w:rPr>
          <w:rFonts w:ascii="Arial" w:hAnsi="Arial" w:cs="Arial"/>
          <w:sz w:val="16"/>
          <w:szCs w:val="16"/>
        </w:rPr>
      </w:pPr>
    </w:p>
    <w:p w14:paraId="2D636B86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__________________________________________________________________</w:t>
      </w:r>
    </w:p>
    <w:p w14:paraId="5A20BBE9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34D5B761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05E8E6FF" w14:textId="77777777" w:rsidR="00CA3BAA" w:rsidRPr="00F10257" w:rsidRDefault="00CA3BAA" w:rsidP="00CA3BAA">
      <w:pPr>
        <w:rPr>
          <w:rFonts w:ascii="Arial" w:hAnsi="Arial" w:cs="Arial"/>
          <w:b/>
          <w:sz w:val="24"/>
          <w:szCs w:val="24"/>
        </w:rPr>
      </w:pPr>
    </w:p>
    <w:p w14:paraId="52F2878C" w14:textId="77777777"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have any difficulties with any of the following?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84"/>
        <w:gridCol w:w="3192"/>
        <w:gridCol w:w="3174"/>
      </w:tblGrid>
      <w:tr w:rsidR="00CA3BAA" w:rsidRPr="000D2F85" w14:paraId="06295764" w14:textId="77777777" w:rsidTr="00AE5241">
        <w:tc>
          <w:tcPr>
            <w:tcW w:w="3084" w:type="dxa"/>
          </w:tcPr>
          <w:p w14:paraId="3D46E791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Walking</w:t>
            </w:r>
          </w:p>
        </w:tc>
        <w:tc>
          <w:tcPr>
            <w:tcW w:w="3192" w:type="dxa"/>
          </w:tcPr>
          <w:p w14:paraId="642E7A1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Reaching feet and toes</w:t>
            </w:r>
          </w:p>
        </w:tc>
        <w:tc>
          <w:tcPr>
            <w:tcW w:w="3174" w:type="dxa"/>
          </w:tcPr>
          <w:p w14:paraId="660FC5EF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Preparing meals</w:t>
            </w:r>
          </w:p>
        </w:tc>
      </w:tr>
      <w:tr w:rsidR="00CA3BAA" w:rsidRPr="000D2F85" w14:paraId="0DB990E4" w14:textId="77777777" w:rsidTr="00AE5241">
        <w:tc>
          <w:tcPr>
            <w:tcW w:w="3084" w:type="dxa"/>
          </w:tcPr>
          <w:p w14:paraId="7B0A4A93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Dressing</w:t>
            </w:r>
          </w:p>
        </w:tc>
        <w:tc>
          <w:tcPr>
            <w:tcW w:w="3192" w:type="dxa"/>
          </w:tcPr>
          <w:p w14:paraId="54DBF2E5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Bathing/showering</w:t>
            </w:r>
          </w:p>
        </w:tc>
        <w:tc>
          <w:tcPr>
            <w:tcW w:w="3174" w:type="dxa"/>
          </w:tcPr>
          <w:p w14:paraId="15022106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Other</w:t>
            </w:r>
          </w:p>
        </w:tc>
      </w:tr>
    </w:tbl>
    <w:p w14:paraId="22F826AA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24F00533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other, please explain: _________________________________________________________________</w:t>
      </w:r>
    </w:p>
    <w:p w14:paraId="27044D45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B151E7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____________________________________________________________________________________</w:t>
      </w:r>
      <w:r w:rsidRPr="008E5522">
        <w:rPr>
          <w:rFonts w:ascii="Arial" w:hAnsi="Arial" w:cs="Arial"/>
          <w:sz w:val="20"/>
        </w:rPr>
        <w:br/>
      </w:r>
    </w:p>
    <w:p w14:paraId="243DAEBE" w14:textId="77777777"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What is your current living situation?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320"/>
        <w:gridCol w:w="2430"/>
        <w:gridCol w:w="2718"/>
      </w:tblGrid>
      <w:tr w:rsidR="00CA3BAA" w:rsidRPr="000D2F85" w14:paraId="2C98744E" w14:textId="77777777" w:rsidTr="00AE5241">
        <w:tc>
          <w:tcPr>
            <w:tcW w:w="4320" w:type="dxa"/>
          </w:tcPr>
          <w:p w14:paraId="6D6572D5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Private home/apartment (alone)</w:t>
            </w:r>
          </w:p>
        </w:tc>
        <w:tc>
          <w:tcPr>
            <w:tcW w:w="2430" w:type="dxa"/>
          </w:tcPr>
          <w:p w14:paraId="67F33DFA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Nursing home</w:t>
            </w:r>
          </w:p>
        </w:tc>
        <w:tc>
          <w:tcPr>
            <w:tcW w:w="2718" w:type="dxa"/>
          </w:tcPr>
          <w:p w14:paraId="799D8F89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Hospice</w:t>
            </w:r>
          </w:p>
        </w:tc>
      </w:tr>
      <w:tr w:rsidR="00CA3BAA" w:rsidRPr="000D2F85" w14:paraId="4E9E634A" w14:textId="77777777" w:rsidTr="00AE5241">
        <w:tc>
          <w:tcPr>
            <w:tcW w:w="4320" w:type="dxa"/>
          </w:tcPr>
          <w:p w14:paraId="6FB29FC9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Home with spouse or companion</w:t>
            </w:r>
          </w:p>
        </w:tc>
        <w:tc>
          <w:tcPr>
            <w:tcW w:w="2430" w:type="dxa"/>
          </w:tcPr>
          <w:p w14:paraId="32A8DEDA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Assisted living</w:t>
            </w:r>
          </w:p>
        </w:tc>
        <w:tc>
          <w:tcPr>
            <w:tcW w:w="2718" w:type="dxa"/>
          </w:tcPr>
          <w:p w14:paraId="137A1C5A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Other</w:t>
            </w:r>
          </w:p>
        </w:tc>
      </w:tr>
    </w:tbl>
    <w:p w14:paraId="2D53E95F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072CB30A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other, please explain: _________________________________________________________________</w:t>
      </w:r>
    </w:p>
    <w:p w14:paraId="58DD2BB9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37E32EAD" w14:textId="77777777" w:rsidR="00CA3BAA" w:rsidRPr="008E5522" w:rsidRDefault="00CA3BAA" w:rsidP="00CA3BAA">
      <w:pPr>
        <w:spacing w:after="40"/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Do you currently suffer from (or have you had) any of the following?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700"/>
        <w:gridCol w:w="2880"/>
        <w:gridCol w:w="3888"/>
      </w:tblGrid>
      <w:tr w:rsidR="00CA3BAA" w:rsidRPr="000D2F85" w14:paraId="672D22E3" w14:textId="77777777" w:rsidTr="00AE5241">
        <w:tc>
          <w:tcPr>
            <w:tcW w:w="2700" w:type="dxa"/>
          </w:tcPr>
          <w:p w14:paraId="21826DDA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Asthma</w:t>
            </w:r>
          </w:p>
        </w:tc>
        <w:tc>
          <w:tcPr>
            <w:tcW w:w="2880" w:type="dxa"/>
          </w:tcPr>
          <w:p w14:paraId="23BD1738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Hyperthyroidism</w:t>
            </w:r>
          </w:p>
        </w:tc>
        <w:tc>
          <w:tcPr>
            <w:tcW w:w="3888" w:type="dxa"/>
          </w:tcPr>
          <w:p w14:paraId="28307CB6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2F85">
              <w:rPr>
                <w:rFonts w:ascii="Arial" w:hAnsi="Arial" w:cs="Arial"/>
                <w:sz w:val="20"/>
              </w:rPr>
              <w:t>Crohn’s Disease</w:t>
            </w:r>
          </w:p>
        </w:tc>
      </w:tr>
      <w:tr w:rsidR="00CA3BAA" w:rsidRPr="000D2F85" w14:paraId="57FEF911" w14:textId="77777777" w:rsidTr="00AE5241">
        <w:tc>
          <w:tcPr>
            <w:tcW w:w="2700" w:type="dxa"/>
          </w:tcPr>
          <w:p w14:paraId="49A05753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Bronchitis  </w:t>
            </w:r>
          </w:p>
        </w:tc>
        <w:tc>
          <w:tcPr>
            <w:tcW w:w="2880" w:type="dxa"/>
          </w:tcPr>
          <w:p w14:paraId="2742E478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Kidney failure</w:t>
            </w:r>
          </w:p>
        </w:tc>
        <w:tc>
          <w:tcPr>
            <w:tcW w:w="3888" w:type="dxa"/>
          </w:tcPr>
          <w:p w14:paraId="4C4396DA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Diverticulitis</w:t>
            </w:r>
          </w:p>
        </w:tc>
      </w:tr>
      <w:tr w:rsidR="00CA3BAA" w:rsidRPr="000D2F85" w14:paraId="5DCE83F8" w14:textId="77777777" w:rsidTr="00AE5241">
        <w:tc>
          <w:tcPr>
            <w:tcW w:w="2700" w:type="dxa"/>
          </w:tcPr>
          <w:p w14:paraId="6BA5F324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Difficulties breathing</w:t>
            </w:r>
          </w:p>
        </w:tc>
        <w:tc>
          <w:tcPr>
            <w:tcW w:w="2880" w:type="dxa"/>
          </w:tcPr>
          <w:p w14:paraId="586D907B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Diabetes</w:t>
            </w:r>
          </w:p>
        </w:tc>
        <w:tc>
          <w:tcPr>
            <w:tcW w:w="3888" w:type="dxa"/>
          </w:tcPr>
          <w:p w14:paraId="7E4CA7C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Recent abdominal surgery</w:t>
            </w:r>
          </w:p>
        </w:tc>
      </w:tr>
      <w:tr w:rsidR="00CA3BAA" w:rsidRPr="000D2F85" w14:paraId="73718260" w14:textId="77777777" w:rsidTr="00AE5241">
        <w:tc>
          <w:tcPr>
            <w:tcW w:w="2700" w:type="dxa"/>
          </w:tcPr>
          <w:p w14:paraId="56A99DE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Irregular heart beat</w:t>
            </w:r>
          </w:p>
        </w:tc>
        <w:tc>
          <w:tcPr>
            <w:tcW w:w="2880" w:type="dxa"/>
          </w:tcPr>
          <w:p w14:paraId="441C8F53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Infections (cellulitis)</w:t>
            </w:r>
          </w:p>
        </w:tc>
        <w:tc>
          <w:tcPr>
            <w:tcW w:w="3888" w:type="dxa"/>
          </w:tcPr>
          <w:p w14:paraId="16B33128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Unexplained pain  </w:t>
            </w:r>
          </w:p>
        </w:tc>
      </w:tr>
      <w:tr w:rsidR="00CA3BAA" w:rsidRPr="000D2F85" w14:paraId="33E312FA" w14:textId="77777777" w:rsidTr="00AE5241">
        <w:tc>
          <w:tcPr>
            <w:tcW w:w="2700" w:type="dxa"/>
          </w:tcPr>
          <w:p w14:paraId="64A39B94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Heart edema</w:t>
            </w:r>
          </w:p>
        </w:tc>
        <w:tc>
          <w:tcPr>
            <w:tcW w:w="2880" w:type="dxa"/>
          </w:tcPr>
          <w:p w14:paraId="73945C99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Sleep apnea</w:t>
            </w:r>
          </w:p>
        </w:tc>
        <w:tc>
          <w:tcPr>
            <w:tcW w:w="3888" w:type="dxa"/>
          </w:tcPr>
          <w:p w14:paraId="1DB13FA3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Deep venous thrombosis (blood clot) </w:t>
            </w:r>
          </w:p>
        </w:tc>
      </w:tr>
      <w:tr w:rsidR="00CA3BAA" w:rsidRPr="000D2F85" w14:paraId="01F2287B" w14:textId="77777777" w:rsidTr="00AE5241">
        <w:tc>
          <w:tcPr>
            <w:tcW w:w="2700" w:type="dxa"/>
          </w:tcPr>
          <w:p w14:paraId="295BD498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Hypertension</w:t>
            </w:r>
          </w:p>
        </w:tc>
        <w:tc>
          <w:tcPr>
            <w:tcW w:w="2880" w:type="dxa"/>
          </w:tcPr>
          <w:p w14:paraId="42F7818B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Malignancy (cancer)</w:t>
            </w:r>
          </w:p>
        </w:tc>
        <w:tc>
          <w:tcPr>
            <w:tcW w:w="3888" w:type="dxa"/>
          </w:tcPr>
          <w:p w14:paraId="2C317F6C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  <w:r w:rsidRPr="000D2F85">
              <w:rPr>
                <w:rFonts w:ascii="Arial" w:hAnsi="Arial" w:cs="Arial"/>
                <w:sz w:val="20"/>
              </w:rPr>
              <w:t xml:space="preserve">  Latex allergy</w:t>
            </w:r>
          </w:p>
        </w:tc>
      </w:tr>
      <w:tr w:rsidR="00CA3BAA" w:rsidRPr="000D2F85" w14:paraId="3FF005CC" w14:textId="77777777" w:rsidTr="00AE5241">
        <w:tc>
          <w:tcPr>
            <w:tcW w:w="2700" w:type="dxa"/>
          </w:tcPr>
          <w:p w14:paraId="4207ACC8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2880" w:type="dxa"/>
          </w:tcPr>
          <w:p w14:paraId="3B7C540B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3888" w:type="dxa"/>
          </w:tcPr>
          <w:p w14:paraId="2BB0FD3E" w14:textId="77777777" w:rsidR="00CA3BAA" w:rsidRPr="000D2F85" w:rsidRDefault="00CA3BAA" w:rsidP="00AE5241">
            <w:pPr>
              <w:rPr>
                <w:rFonts w:ascii="Arial" w:hAnsi="Arial" w:cs="Arial"/>
                <w:sz w:val="20"/>
              </w:rPr>
            </w:pPr>
            <w:r w:rsidRPr="000D2F85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14:paraId="761B2784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0AC7ECF1" w14:textId="77777777" w:rsidR="00CA3BAA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Do you have any other medical problems not listed above?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32D981F0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5D5AAA5B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please explain: _________________________________________________________________</w:t>
      </w:r>
    </w:p>
    <w:p w14:paraId="7A463A8C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734116BA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2311BFCE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b/>
          <w:sz w:val="20"/>
        </w:rPr>
        <w:t>Are you allergic to:</w:t>
      </w:r>
      <w:r w:rsidRPr="008E5522">
        <w:rPr>
          <w:rFonts w:ascii="Arial" w:hAnsi="Arial" w:cs="Arial"/>
          <w:sz w:val="20"/>
        </w:rPr>
        <w:tab/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Latex</w:t>
      </w:r>
      <w:r w:rsidRPr="008E5522">
        <w:rPr>
          <w:rFonts w:ascii="Arial" w:hAnsi="Arial" w:cs="Arial"/>
          <w:sz w:val="20"/>
        </w:rPr>
        <w:tab/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Surgical Tape</w:t>
      </w:r>
      <w:r w:rsidRPr="008E5522">
        <w:rPr>
          <w:rFonts w:ascii="Arial" w:hAnsi="Arial" w:cs="Arial"/>
          <w:sz w:val="20"/>
        </w:rPr>
        <w:tab/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Foam Products         </w:t>
      </w:r>
      <w:r w:rsidRPr="008E5522">
        <w:rPr>
          <w:rFonts w:ascii="Arial" w:hAnsi="Arial" w:cs="Arial"/>
          <w:sz w:val="20"/>
        </w:rPr>
        <w:sym w:font="Symbol" w:char="F0F0"/>
      </w:r>
      <w:r w:rsidRPr="008E5522">
        <w:rPr>
          <w:rFonts w:ascii="Arial" w:hAnsi="Arial" w:cs="Arial"/>
          <w:sz w:val="20"/>
        </w:rPr>
        <w:t xml:space="preserve">  </w:t>
      </w:r>
      <w:proofErr w:type="gramStart"/>
      <w:r w:rsidRPr="008E5522">
        <w:rPr>
          <w:rFonts w:ascii="Arial" w:hAnsi="Arial" w:cs="Arial"/>
          <w:sz w:val="20"/>
        </w:rPr>
        <w:t>Other</w:t>
      </w:r>
      <w:proofErr w:type="gramEnd"/>
    </w:p>
    <w:p w14:paraId="7AF7FA67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164E46F1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other, please explain: _________________________________________________________________</w:t>
      </w:r>
    </w:p>
    <w:p w14:paraId="54045966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</w:p>
    <w:p w14:paraId="45E693B1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39BCCDE2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 xml:space="preserve">Are you taking any medication?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1B33361D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16AFB64D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If yes, list medications and amounts here:  _________________________________________________</w:t>
      </w:r>
    </w:p>
    <w:p w14:paraId="6DF1718D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629E164C" w14:textId="77777777" w:rsidR="00CA3BAA" w:rsidRPr="008E5522" w:rsidRDefault="00CA3BAA" w:rsidP="00CA3BAA">
      <w:pPr>
        <w:rPr>
          <w:rFonts w:ascii="Arial" w:hAnsi="Arial" w:cs="Arial"/>
          <w:sz w:val="20"/>
        </w:rPr>
      </w:pPr>
      <w:r w:rsidRPr="008E5522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65CA46FC" w14:textId="77777777" w:rsidR="00CA3BAA" w:rsidRPr="008E5522" w:rsidRDefault="00CA3BAA" w:rsidP="00CA3BAA">
      <w:pPr>
        <w:rPr>
          <w:rFonts w:ascii="Arial" w:hAnsi="Arial" w:cs="Arial"/>
          <w:sz w:val="20"/>
        </w:rPr>
      </w:pPr>
    </w:p>
    <w:p w14:paraId="1C122889" w14:textId="77777777" w:rsidR="00CA3BAA" w:rsidRPr="008E5522" w:rsidRDefault="00CA3BAA" w:rsidP="00CA3BAA">
      <w:pPr>
        <w:rPr>
          <w:rFonts w:ascii="Arial" w:hAnsi="Arial" w:cs="Arial"/>
          <w:sz w:val="10"/>
          <w:szCs w:val="10"/>
        </w:rPr>
      </w:pPr>
    </w:p>
    <w:p w14:paraId="7FA9D453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t>At the time you are completing this, are you</w:t>
      </w:r>
      <w:r>
        <w:rPr>
          <w:rFonts w:ascii="Arial" w:hAnsi="Arial" w:cs="Arial"/>
          <w:b/>
          <w:sz w:val="20"/>
        </w:rPr>
        <w:t xml:space="preserve"> pregnant</w:t>
      </w:r>
      <w:r w:rsidRPr="008E5522">
        <w:rPr>
          <w:rFonts w:ascii="Arial" w:hAnsi="Arial" w:cs="Arial"/>
          <w:b/>
          <w:sz w:val="20"/>
        </w:rPr>
        <w:t xml:space="preserve"> or is there a chance you could be pregnant? </w:t>
      </w:r>
    </w:p>
    <w:p w14:paraId="31437C13" w14:textId="77777777" w:rsidR="00CA3BAA" w:rsidRPr="008E5522" w:rsidRDefault="00CA3BAA" w:rsidP="00CA3BAA">
      <w:pPr>
        <w:rPr>
          <w:rFonts w:ascii="Arial" w:hAnsi="Arial" w:cs="Arial"/>
          <w:b/>
          <w:sz w:val="10"/>
          <w:szCs w:val="10"/>
        </w:rPr>
      </w:pPr>
    </w:p>
    <w:p w14:paraId="04FBAB90" w14:textId="77777777" w:rsidR="00CA3BAA" w:rsidRPr="008E5522" w:rsidRDefault="00CA3BAA" w:rsidP="00CA3BAA">
      <w:pPr>
        <w:rPr>
          <w:rFonts w:ascii="Arial" w:hAnsi="Arial" w:cs="Arial"/>
          <w:b/>
          <w:sz w:val="20"/>
        </w:rPr>
      </w:pP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Yes          </w:t>
      </w:r>
      <w:r w:rsidRPr="008E5522">
        <w:rPr>
          <w:rFonts w:ascii="Arial" w:hAnsi="Arial" w:cs="Arial"/>
          <w:b/>
          <w:sz w:val="20"/>
        </w:rPr>
        <w:sym w:font="Symbol" w:char="F0F0"/>
      </w:r>
      <w:r w:rsidRPr="008E5522">
        <w:rPr>
          <w:rFonts w:ascii="Arial" w:hAnsi="Arial" w:cs="Arial"/>
          <w:b/>
          <w:sz w:val="20"/>
        </w:rPr>
        <w:t xml:space="preserve">  No</w:t>
      </w:r>
    </w:p>
    <w:p w14:paraId="45F171CD" w14:textId="77777777" w:rsidR="00CA3BAA" w:rsidRPr="00575091" w:rsidRDefault="00CA3BAA" w:rsidP="00CA3BAA">
      <w:pPr>
        <w:rPr>
          <w:rFonts w:ascii="Arial" w:hAnsi="Arial" w:cs="Arial"/>
          <w:b/>
          <w:caps/>
          <w:sz w:val="24"/>
        </w:rPr>
      </w:pPr>
      <w:r w:rsidRPr="008E5522">
        <w:rPr>
          <w:rFonts w:ascii="Arial" w:hAnsi="Arial" w:cs="Arial"/>
          <w:sz w:val="20"/>
        </w:rPr>
        <w:br w:type="page"/>
      </w:r>
      <w:r w:rsidRPr="00575091">
        <w:rPr>
          <w:rFonts w:ascii="Arial" w:hAnsi="Arial" w:cs="Arial"/>
          <w:b/>
          <w:caps/>
          <w:sz w:val="24"/>
        </w:rPr>
        <w:lastRenderedPageBreak/>
        <w:t>Previous Treatments</w:t>
      </w:r>
    </w:p>
    <w:p w14:paraId="5AA7B20B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6E663166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Have you had previous treatment for swelling/lymphedema?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61821B5A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57602AEE" w14:textId="77777777" w:rsidR="00CA3BAA" w:rsidRPr="00575091" w:rsidRDefault="00CA3BAA" w:rsidP="00CA3BAA">
      <w:pPr>
        <w:autoSpaceDE/>
        <w:autoSpaceDN/>
        <w:spacing w:after="60"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check ALL that apply: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700"/>
        <w:gridCol w:w="3060"/>
      </w:tblGrid>
      <w:tr w:rsidR="00CA3BAA" w:rsidRPr="00575091" w14:paraId="4FC9A51D" w14:textId="77777777" w:rsidTr="00AE5241">
        <w:tc>
          <w:tcPr>
            <w:tcW w:w="3510" w:type="dxa"/>
          </w:tcPr>
          <w:p w14:paraId="1F5BC122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Manual Lymph Drainage (MLD)</w:t>
            </w:r>
          </w:p>
        </w:tc>
        <w:tc>
          <w:tcPr>
            <w:tcW w:w="2700" w:type="dxa"/>
          </w:tcPr>
          <w:p w14:paraId="1E0CF292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Compression pump</w:t>
            </w:r>
          </w:p>
        </w:tc>
        <w:tc>
          <w:tcPr>
            <w:tcW w:w="3060" w:type="dxa"/>
          </w:tcPr>
          <w:p w14:paraId="71C28DDF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Compression garments</w:t>
            </w:r>
          </w:p>
        </w:tc>
      </w:tr>
      <w:tr w:rsidR="00CA3BAA" w:rsidRPr="00575091" w14:paraId="023BE93C" w14:textId="77777777" w:rsidTr="00AE5241">
        <w:tc>
          <w:tcPr>
            <w:tcW w:w="3510" w:type="dxa"/>
          </w:tcPr>
          <w:p w14:paraId="05D0222E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Compression bandaging</w:t>
            </w:r>
          </w:p>
        </w:tc>
        <w:tc>
          <w:tcPr>
            <w:tcW w:w="2700" w:type="dxa"/>
          </w:tcPr>
          <w:p w14:paraId="1CBBED9E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Flexitouch</w:t>
            </w:r>
          </w:p>
        </w:tc>
        <w:tc>
          <w:tcPr>
            <w:tcW w:w="3060" w:type="dxa"/>
          </w:tcPr>
          <w:p w14:paraId="709794FF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CA3BAA" w:rsidRPr="00575091" w14:paraId="71655DCE" w14:textId="77777777" w:rsidTr="00AE5241">
        <w:tc>
          <w:tcPr>
            <w:tcW w:w="3510" w:type="dxa"/>
          </w:tcPr>
          <w:p w14:paraId="4F6F5A2B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Lymphedema exercise</w:t>
            </w:r>
          </w:p>
        </w:tc>
        <w:tc>
          <w:tcPr>
            <w:tcW w:w="2700" w:type="dxa"/>
          </w:tcPr>
          <w:p w14:paraId="7DE30660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  <w:r w:rsidRPr="00575091">
              <w:rPr>
                <w:rFonts w:ascii="Arial" w:hAnsi="Arial" w:cs="Arial"/>
                <w:sz w:val="20"/>
              </w:rPr>
              <w:t xml:space="preserve">  Low level laser</w:t>
            </w:r>
          </w:p>
        </w:tc>
        <w:tc>
          <w:tcPr>
            <w:tcW w:w="3060" w:type="dxa"/>
          </w:tcPr>
          <w:p w14:paraId="09789128" w14:textId="77777777" w:rsidR="00CA3BAA" w:rsidRPr="00575091" w:rsidRDefault="00CA3BAA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575091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14:paraId="58CCA37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3DA80158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 xml:space="preserve">If yes, please explain your experience, success, or lack of success: </w:t>
      </w:r>
    </w:p>
    <w:p w14:paraId="71486322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01100B36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F8AD3D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6BED7B94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0AAC2F9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020674A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4CB59B88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6E1C961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9B6A720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4F366E6F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7637832B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currently wear a compression sleeve or stocking?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4AB00993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5E6C171B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how often do you wear it and how old is it</w:t>
      </w:r>
      <w:proofErr w:type="gramStart"/>
      <w:r w:rsidRPr="00575091">
        <w:rPr>
          <w:rFonts w:ascii="Arial" w:hAnsi="Arial" w:cs="Arial"/>
          <w:sz w:val="20"/>
        </w:rPr>
        <w:t>?:</w:t>
      </w:r>
      <w:proofErr w:type="gramEnd"/>
      <w:r w:rsidRPr="00575091">
        <w:rPr>
          <w:rFonts w:ascii="Arial" w:hAnsi="Arial" w:cs="Arial"/>
          <w:sz w:val="20"/>
        </w:rPr>
        <w:t>____________________________________________</w:t>
      </w:r>
    </w:p>
    <w:p w14:paraId="73BF4451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0BACCBA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7F0D21EC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35DB68A6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3D4A8358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currently use compression at night?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6E9D950B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2E6BAB2D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explain: __________________________________________________________________</w:t>
      </w:r>
    </w:p>
    <w:p w14:paraId="7392B1A4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5DB5C7AE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21BA35A8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Do you exercise regularly?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7FA92088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1651EB9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describe: _________________________________________________________________</w:t>
      </w:r>
    </w:p>
    <w:p w14:paraId="5FC77570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01F14061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F3F71ED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60025CC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55AE1A4E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Are you familiar with the National Lymphedema Network?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1333FE4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4CAE9866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61195A25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Are you familiar with the precautions (risk-reduction practices) for Lymphedema?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24A41629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</w:p>
    <w:p w14:paraId="45F2D8C5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</w:p>
    <w:p w14:paraId="1072C80C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20"/>
        </w:rPr>
      </w:pPr>
      <w:r w:rsidRPr="00575091">
        <w:rPr>
          <w:rFonts w:ascii="Arial" w:hAnsi="Arial" w:cs="Arial"/>
          <w:b/>
          <w:sz w:val="20"/>
        </w:rPr>
        <w:t xml:space="preserve">Are you a member of a breast cancer or lymphedema support group?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Yes          </w:t>
      </w:r>
      <w:r w:rsidRPr="00575091">
        <w:rPr>
          <w:rFonts w:ascii="Arial" w:hAnsi="Arial" w:cs="Arial"/>
          <w:b/>
          <w:sz w:val="20"/>
        </w:rPr>
        <w:sym w:font="Symbol" w:char="F0F0"/>
      </w:r>
      <w:r w:rsidRPr="00575091">
        <w:rPr>
          <w:rFonts w:ascii="Arial" w:hAnsi="Arial" w:cs="Arial"/>
          <w:b/>
          <w:sz w:val="20"/>
        </w:rPr>
        <w:t xml:space="preserve">  No</w:t>
      </w:r>
    </w:p>
    <w:p w14:paraId="1E713CF8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793CA9F1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If yes, please describe: _________________________________________________________________</w:t>
      </w:r>
    </w:p>
    <w:p w14:paraId="27507711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54F48C09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44AD0C56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 xml:space="preserve">What is the reason </w:t>
      </w:r>
      <w:r>
        <w:rPr>
          <w:rFonts w:ascii="Arial" w:hAnsi="Arial" w:cs="Arial"/>
          <w:b/>
          <w:sz w:val="20"/>
        </w:rPr>
        <w:t xml:space="preserve">that you are </w:t>
      </w:r>
      <w:r w:rsidRPr="00575091">
        <w:rPr>
          <w:rFonts w:ascii="Arial" w:hAnsi="Arial" w:cs="Arial"/>
          <w:b/>
          <w:sz w:val="20"/>
        </w:rPr>
        <w:t xml:space="preserve">seeking help? </w:t>
      </w:r>
      <w:r w:rsidRPr="00575091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____________________________</w:t>
      </w:r>
    </w:p>
    <w:p w14:paraId="3DBF1BA1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6793C7E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2B68CFA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0"/>
          <w:szCs w:val="10"/>
        </w:rPr>
      </w:pPr>
    </w:p>
    <w:p w14:paraId="6EF2C7E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72EBD663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 xml:space="preserve">What are your treatment goals? </w:t>
      </w:r>
      <w:r w:rsidRPr="00575091">
        <w:rPr>
          <w:rFonts w:ascii="Arial" w:hAnsi="Arial" w:cs="Arial"/>
          <w:sz w:val="20"/>
        </w:rPr>
        <w:t>________________________________________________________</w:t>
      </w:r>
    </w:p>
    <w:p w14:paraId="5C8C7C5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148AF07F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3138F84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719981D9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29175BAB" w14:textId="77777777" w:rsidR="00CA3BAA" w:rsidRPr="00575091" w:rsidRDefault="00CA3BAA" w:rsidP="00CA3BAA">
      <w:pPr>
        <w:autoSpaceDE/>
        <w:autoSpaceDN/>
        <w:rPr>
          <w:rFonts w:ascii="Arial" w:hAnsi="Arial" w:cs="Arial"/>
          <w:b/>
          <w:sz w:val="10"/>
          <w:szCs w:val="10"/>
        </w:rPr>
      </w:pPr>
    </w:p>
    <w:p w14:paraId="00247017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</w:p>
    <w:p w14:paraId="10ECC1FA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b/>
          <w:sz w:val="20"/>
        </w:rPr>
        <w:t>Is there anything else you would like to tell us at this time?</w:t>
      </w:r>
      <w:r w:rsidRPr="00575091">
        <w:rPr>
          <w:rFonts w:ascii="Arial" w:hAnsi="Arial" w:cs="Arial"/>
          <w:sz w:val="20"/>
        </w:rPr>
        <w:t xml:space="preserve"> _________________________________</w:t>
      </w:r>
    </w:p>
    <w:p w14:paraId="65DA6052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05AE2375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20"/>
        </w:rPr>
      </w:pPr>
      <w:r w:rsidRPr="00575091">
        <w:rPr>
          <w:rFonts w:ascii="Arial" w:hAnsi="Arial" w:cs="Arial"/>
          <w:sz w:val="20"/>
        </w:rPr>
        <w:t xml:space="preserve">____________________________________________________________________________________ </w:t>
      </w:r>
    </w:p>
    <w:p w14:paraId="0492FA40" w14:textId="77777777" w:rsidR="00CA3BAA" w:rsidRPr="00575091" w:rsidRDefault="00CA3BAA" w:rsidP="00CA3BAA">
      <w:pPr>
        <w:autoSpaceDE/>
        <w:autoSpaceDN/>
        <w:rPr>
          <w:rFonts w:ascii="Arial" w:hAnsi="Arial" w:cs="Arial"/>
          <w:sz w:val="16"/>
          <w:szCs w:val="16"/>
        </w:rPr>
      </w:pPr>
    </w:p>
    <w:p w14:paraId="15972C50" w14:textId="77777777" w:rsidR="00141869" w:rsidRDefault="00CA3BAA">
      <w:r w:rsidRPr="00575091">
        <w:rPr>
          <w:rFonts w:ascii="Arial" w:hAnsi="Arial" w:cs="Arial"/>
          <w:sz w:val="20"/>
        </w:rPr>
        <w:t>____________________________________________________________________________________</w:t>
      </w:r>
      <w:r w:rsidRPr="00575091">
        <w:rPr>
          <w:rFonts w:ascii="Arial" w:hAnsi="Arial" w:cs="Arial"/>
          <w:sz w:val="20"/>
        </w:rPr>
        <w:tab/>
      </w:r>
    </w:p>
    <w:sectPr w:rsidR="00141869" w:rsidSect="00D837C2">
      <w:footerReference w:type="default" r:id="rId8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BB3E" w14:textId="77777777" w:rsidR="000D42AE" w:rsidRDefault="000D42AE" w:rsidP="00CA3BAA">
      <w:r>
        <w:separator/>
      </w:r>
    </w:p>
  </w:endnote>
  <w:endnote w:type="continuationSeparator" w:id="0">
    <w:p w14:paraId="3FD7F725" w14:textId="77777777" w:rsidR="000D42AE" w:rsidRDefault="000D42AE" w:rsidP="00CA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EE62" w14:textId="77777777" w:rsidR="00CA3BAA" w:rsidRDefault="00CA3BAA">
    <w:pPr>
      <w:pStyle w:val="Footer"/>
    </w:pPr>
    <w:r w:rsidRPr="00187029">
      <w:rPr>
        <w:rFonts w:cs="Arial"/>
        <w:sz w:val="22"/>
        <w:szCs w:val="22"/>
      </w:rPr>
      <w:t>©</w:t>
    </w:r>
    <w:r>
      <w:rPr>
        <w:rFonts w:cs="Arial"/>
        <w:sz w:val="22"/>
        <w:szCs w:val="22"/>
      </w:rPr>
      <w:t xml:space="preserve"> Klose Training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91FEE" w14:textId="77777777" w:rsidR="000D42AE" w:rsidRDefault="000D42AE" w:rsidP="00CA3BAA">
      <w:r>
        <w:separator/>
      </w:r>
    </w:p>
  </w:footnote>
  <w:footnote w:type="continuationSeparator" w:id="0">
    <w:p w14:paraId="017731A0" w14:textId="77777777" w:rsidR="000D42AE" w:rsidRDefault="000D42AE" w:rsidP="00CA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AA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2AE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2D26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50AF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A3BAA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37C2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A77C9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F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A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BAA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AA"/>
    <w:rPr>
      <w:rFonts w:ascii="Calibri" w:hAnsi="Calibri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AA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BAA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CA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AA"/>
    <w:rPr>
      <w:rFonts w:ascii="Calibri" w:hAnsi="Calibri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FD</cp:lastModifiedBy>
  <cp:revision>3</cp:revision>
  <cp:lastPrinted>2020-02-26T23:24:00Z</cp:lastPrinted>
  <dcterms:created xsi:type="dcterms:W3CDTF">2020-02-26T23:05:00Z</dcterms:created>
  <dcterms:modified xsi:type="dcterms:W3CDTF">2020-02-26T23:28:00Z</dcterms:modified>
</cp:coreProperties>
</file>