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0D" w:rsidRPr="0037088D" w:rsidRDefault="0053730D" w:rsidP="0053730D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Upper</w:t>
      </w:r>
      <w:r w:rsidRPr="0037088D">
        <w:rPr>
          <w:rFonts w:ascii="Arial" w:hAnsi="Arial" w:cs="Arial"/>
          <w:b/>
          <w:sz w:val="32"/>
          <w:szCs w:val="32"/>
        </w:rPr>
        <w:t xml:space="preserve"> Extremity Circumference Measurements</w:t>
      </w:r>
    </w:p>
    <w:p w:rsidR="0053730D" w:rsidRPr="006D2C66" w:rsidRDefault="0053730D" w:rsidP="0053730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53730D" w:rsidRPr="006D2C66" w:rsidRDefault="0053730D" w:rsidP="0053730D">
      <w:pPr>
        <w:tabs>
          <w:tab w:val="left" w:pos="6660"/>
        </w:tabs>
        <w:spacing w:line="312" w:lineRule="auto"/>
        <w:ind w:left="360"/>
        <w:rPr>
          <w:rFonts w:ascii="Arial" w:hAnsi="Arial" w:cs="Arial"/>
          <w:sz w:val="22"/>
          <w:szCs w:val="22"/>
        </w:rPr>
      </w:pPr>
      <w:r w:rsidRPr="006D2C66">
        <w:rPr>
          <w:rFonts w:ascii="Arial" w:hAnsi="Arial" w:cs="Arial"/>
          <w:sz w:val="22"/>
          <w:szCs w:val="22"/>
        </w:rPr>
        <w:t>Patient Name</w:t>
      </w:r>
      <w:r>
        <w:rPr>
          <w:rFonts w:ascii="Arial" w:hAnsi="Arial" w:cs="Arial"/>
          <w:sz w:val="22"/>
          <w:szCs w:val="22"/>
        </w:rPr>
        <w:t>:</w:t>
      </w:r>
      <w:r w:rsidRPr="006D2C66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  <w:t>Affected side:    Right     Left      Bilateral</w:t>
      </w:r>
    </w:p>
    <w:p w:rsidR="0053730D" w:rsidRDefault="0053730D" w:rsidP="0053730D">
      <w:pPr>
        <w:tabs>
          <w:tab w:val="left" w:pos="6660"/>
        </w:tabs>
        <w:spacing w:line="312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Patient </w:t>
      </w:r>
      <w:r w:rsidRPr="006D2C66">
        <w:rPr>
          <w:rFonts w:ascii="Arial" w:hAnsi="Arial" w:cs="Arial"/>
          <w:sz w:val="22"/>
          <w:szCs w:val="22"/>
        </w:rPr>
        <w:t>ID</w:t>
      </w:r>
      <w:r>
        <w:rPr>
          <w:rFonts w:ascii="Arial" w:hAnsi="Arial" w:cs="Arial"/>
          <w:sz w:val="22"/>
          <w:szCs w:val="22"/>
        </w:rPr>
        <w:t>:</w:t>
      </w:r>
      <w:r w:rsidRPr="006D2C66">
        <w:rPr>
          <w:rFonts w:ascii="Arial" w:hAnsi="Arial" w:cs="Arial"/>
          <w:sz w:val="22"/>
          <w:szCs w:val="22"/>
        </w:rPr>
        <w:t xml:space="preserve"> _________________________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  <w:t>Diagnosis:  ________________________</w:t>
      </w:r>
    </w:p>
    <w:p w:rsidR="0053730D" w:rsidRPr="006D2C66" w:rsidRDefault="0053730D" w:rsidP="0053730D">
      <w:pPr>
        <w:tabs>
          <w:tab w:val="left" w:pos="5760"/>
          <w:tab w:val="left" w:pos="6660"/>
        </w:tabs>
        <w:spacing w:line="312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Therapist: ________________________________________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:rsidR="0053730D" w:rsidRPr="006D2C66" w:rsidRDefault="0053730D" w:rsidP="0053730D">
      <w:pPr>
        <w:rPr>
          <w:rFonts w:ascii="Arial" w:hAnsi="Arial" w:cs="Arial"/>
        </w:rPr>
      </w:pP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50"/>
        <w:gridCol w:w="1170"/>
        <w:gridCol w:w="1170"/>
        <w:gridCol w:w="1170"/>
        <w:gridCol w:w="1170"/>
        <w:gridCol w:w="1170"/>
        <w:gridCol w:w="1170"/>
      </w:tblGrid>
      <w:tr w:rsidR="0053730D" w:rsidRPr="006D2C66" w:rsidTr="006A33FC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</w:rPr>
            </w:pPr>
            <w:r w:rsidRPr="006D2C66">
              <w:rPr>
                <w:rFonts w:ascii="Arial" w:hAnsi="Arial" w:cs="Arial"/>
                <w:b/>
              </w:rPr>
              <w:t>CIRCUMFERENCE</w:t>
            </w:r>
            <w:r>
              <w:rPr>
                <w:rFonts w:ascii="Arial" w:hAnsi="Arial" w:cs="Arial"/>
                <w:b/>
              </w:rPr>
              <w:t>S – Measurements were taken every _______ cm</w:t>
            </w:r>
          </w:p>
        </w:tc>
      </w:tr>
      <w:tr w:rsidR="0053730D" w:rsidRPr="006D2C66" w:rsidTr="006A33FC">
        <w:trPr>
          <w:trHeight w:val="432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30D" w:rsidRPr="006D2C66" w:rsidRDefault="0053730D" w:rsidP="006A33FC">
            <w:pPr>
              <w:ind w:right="2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2C66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573CAF">
              <w:rPr>
                <w:rFonts w:ascii="Arial" w:hAnsi="Arial" w:cs="Arial"/>
                <w:b/>
                <w:sz w:val="20"/>
              </w:rPr>
              <w:t xml:space="preserve"> arm</w:t>
            </w:r>
            <w:r w:rsidRPr="006D2C66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Pr="006D2C6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573CAF">
              <w:rPr>
                <w:rFonts w:ascii="Arial" w:hAnsi="Arial" w:cs="Arial"/>
                <w:b/>
                <w:sz w:val="20"/>
              </w:rPr>
              <w:t xml:space="preserve"> arm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 w:rsidRPr="006D2C66">
              <w:rPr>
                <w:rFonts w:ascii="Arial" w:hAnsi="Arial" w:cs="Arial"/>
                <w:b/>
                <w:sz w:val="20"/>
              </w:rPr>
              <w:t xml:space="preserve"> </w:t>
            </w:r>
            <w:r w:rsidR="00573CAF">
              <w:rPr>
                <w:rFonts w:ascii="Arial" w:hAnsi="Arial" w:cs="Arial"/>
                <w:b/>
                <w:sz w:val="20"/>
              </w:rPr>
              <w:t>arm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 w:rsidR="00573CAF">
              <w:rPr>
                <w:rFonts w:ascii="Arial" w:hAnsi="Arial" w:cs="Arial"/>
                <w:b/>
                <w:sz w:val="20"/>
              </w:rPr>
              <w:t xml:space="preserve"> arm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 w:rsidR="00573CAF">
              <w:rPr>
                <w:rFonts w:ascii="Arial" w:hAnsi="Arial" w:cs="Arial"/>
                <w:b/>
                <w:sz w:val="20"/>
              </w:rPr>
              <w:t xml:space="preserve"> arm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 w:rsidR="00573CAF">
              <w:rPr>
                <w:rFonts w:ascii="Arial" w:hAnsi="Arial" w:cs="Arial"/>
                <w:b/>
                <w:sz w:val="20"/>
              </w:rPr>
              <w:t xml:space="preserve"> arm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 w:rsidR="00573CAF">
              <w:rPr>
                <w:rFonts w:ascii="Arial" w:hAnsi="Arial" w:cs="Arial"/>
                <w:b/>
                <w:sz w:val="20"/>
              </w:rPr>
              <w:t xml:space="preserve"> arm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 w:rsidR="00573CAF">
              <w:rPr>
                <w:rFonts w:ascii="Arial" w:hAnsi="Arial" w:cs="Arial"/>
                <w:b/>
                <w:sz w:val="20"/>
              </w:rPr>
              <w:t xml:space="preserve"> arm</w:t>
            </w:r>
          </w:p>
        </w:tc>
      </w:tr>
      <w:tr w:rsidR="0053730D" w:rsidRPr="006D2C66" w:rsidTr="006A33FC">
        <w:trPr>
          <w:trHeight w:val="432"/>
        </w:trPr>
        <w:tc>
          <w:tcPr>
            <w:tcW w:w="108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25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MC</w:t>
            </w:r>
            <w:r w:rsidRPr="006D2C66">
              <w:rPr>
                <w:rFonts w:ascii="Arial" w:hAnsi="Arial" w:cs="Arial"/>
                <w:b/>
                <w:sz w:val="16"/>
                <w:szCs w:val="16"/>
              </w:rPr>
              <w:t>P’s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WEBBED SPACE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bookmarkStart w:id="0" w:name="_GoBack"/>
        <w:bookmarkEnd w:id="0"/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C6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FINGERS</w:t>
            </w:r>
          </w:p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730D" w:rsidRPr="006D2C66" w:rsidTr="006A33FC">
        <w:trPr>
          <w:trHeight w:val="403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0D" w:rsidRPr="006D2C66" w:rsidRDefault="0053730D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3730D" w:rsidRDefault="0053730D" w:rsidP="0053730D">
      <w:pPr>
        <w:rPr>
          <w:rFonts w:ascii="Arial" w:hAnsi="Arial" w:cs="Arial"/>
        </w:rPr>
      </w:pPr>
    </w:p>
    <w:p w:rsidR="0053730D" w:rsidRDefault="0053730D" w:rsidP="0053730D">
      <w:pPr>
        <w:ind w:left="360"/>
        <w:rPr>
          <w:rFonts w:ascii="Arial" w:hAnsi="Arial" w:cs="Arial"/>
          <w:b/>
        </w:rPr>
      </w:pPr>
      <w:r w:rsidRPr="00C15AFA">
        <w:rPr>
          <w:rFonts w:ascii="Arial" w:hAnsi="Arial" w:cs="Arial"/>
          <w:b/>
        </w:rPr>
        <w:t xml:space="preserve">Comments: </w:t>
      </w:r>
    </w:p>
    <w:p w:rsidR="00DE562A" w:rsidRDefault="00DE562A" w:rsidP="00DE562A">
      <w:pPr>
        <w:pStyle w:val="NormalWeb"/>
        <w:ind w:left="720"/>
      </w:pPr>
    </w:p>
    <w:p w:rsidR="00141869" w:rsidRDefault="00141869"/>
    <w:sectPr w:rsidR="00141869" w:rsidSect="00DE562A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AF" w:rsidRDefault="00573CAF" w:rsidP="00573CAF">
      <w:r>
        <w:separator/>
      </w:r>
    </w:p>
  </w:endnote>
  <w:endnote w:type="continuationSeparator" w:id="0">
    <w:p w:rsidR="00573CAF" w:rsidRDefault="00573CAF" w:rsidP="0057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AF" w:rsidRDefault="00573CAF" w:rsidP="00573CAF">
      <w:r>
        <w:separator/>
      </w:r>
    </w:p>
  </w:footnote>
  <w:footnote w:type="continuationSeparator" w:id="0">
    <w:p w:rsidR="00573CAF" w:rsidRDefault="00573CAF" w:rsidP="0057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2A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31B2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3730D"/>
    <w:rsid w:val="00540785"/>
    <w:rsid w:val="00542A65"/>
    <w:rsid w:val="00547DE9"/>
    <w:rsid w:val="005514E2"/>
    <w:rsid w:val="00552EA4"/>
    <w:rsid w:val="00554242"/>
    <w:rsid w:val="00555310"/>
    <w:rsid w:val="005577BA"/>
    <w:rsid w:val="00561C3F"/>
    <w:rsid w:val="005717F0"/>
    <w:rsid w:val="00573CAF"/>
    <w:rsid w:val="0057620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9178C"/>
    <w:rsid w:val="00691B4A"/>
    <w:rsid w:val="006938A7"/>
    <w:rsid w:val="00693B43"/>
    <w:rsid w:val="0069574C"/>
    <w:rsid w:val="006A6004"/>
    <w:rsid w:val="006B0019"/>
    <w:rsid w:val="006B016C"/>
    <w:rsid w:val="006B0600"/>
    <w:rsid w:val="006B56BE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769AC"/>
    <w:rsid w:val="00780522"/>
    <w:rsid w:val="0078755B"/>
    <w:rsid w:val="007902EC"/>
    <w:rsid w:val="007904E4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A7BE5"/>
    <w:rsid w:val="009B70F9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562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C3B"/>
    <w:rsid w:val="00F73284"/>
    <w:rsid w:val="00F755A1"/>
    <w:rsid w:val="00F773F6"/>
    <w:rsid w:val="00F8435E"/>
    <w:rsid w:val="00F91547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0D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NormalWeb">
    <w:name w:val="Normal (Web)"/>
    <w:basedOn w:val="Normal"/>
    <w:uiPriority w:val="99"/>
    <w:unhideWhenUsed/>
    <w:rsid w:val="00DE562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AF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573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AF"/>
    <w:rPr>
      <w:rFonts w:ascii="Calibri" w:hAnsi="Calibri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0D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NormalWeb">
    <w:name w:val="Normal (Web)"/>
    <w:basedOn w:val="Normal"/>
    <w:uiPriority w:val="99"/>
    <w:unhideWhenUsed/>
    <w:rsid w:val="00DE562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AF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573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AF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FD</cp:lastModifiedBy>
  <cp:revision>4</cp:revision>
  <dcterms:created xsi:type="dcterms:W3CDTF">2015-10-07T15:24:00Z</dcterms:created>
  <dcterms:modified xsi:type="dcterms:W3CDTF">2018-05-04T21:15:00Z</dcterms:modified>
</cp:coreProperties>
</file>